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49" w:rsidRPr="00AB4A81" w:rsidRDefault="00CD39E1" w:rsidP="00E36311">
      <w:pPr>
        <w:pStyle w:val="Heading1"/>
        <w:spacing w:before="0" w:after="240"/>
        <w:jc w:val="center"/>
        <w:rPr>
          <w:rFonts w:ascii="Franklin Gothic Book" w:hAnsi="Franklin Gothic Book"/>
          <w:sz w:val="40"/>
          <w:szCs w:val="40"/>
        </w:rPr>
      </w:pPr>
      <w:r w:rsidRPr="00AB4A81">
        <w:rPr>
          <w:rFonts w:ascii="Franklin Gothic Book" w:hAnsi="Franklin Gothic Book"/>
          <w:sz w:val="40"/>
          <w:szCs w:val="40"/>
        </w:rPr>
        <w:t>HEALTH CARE DIRECTIVE (LIVING WILL)</w:t>
      </w:r>
    </w:p>
    <w:p w:rsidR="00C52749" w:rsidRPr="00AB4A81" w:rsidRDefault="00CD39E1">
      <w:pPr>
        <w:rPr>
          <w:rFonts w:ascii="Franklin Gothic Book" w:hAnsi="Franklin Gothic Book"/>
        </w:rPr>
      </w:pPr>
      <w:r w:rsidRPr="00AB4A81">
        <w:rPr>
          <w:rFonts w:ascii="Franklin Gothic Book" w:hAnsi="Franklin Gothic Book"/>
        </w:rPr>
        <w:t>I, ___________________________, want everyone who cares for me to know what health care I want when I cannot let others know what I want.</w:t>
      </w:r>
    </w:p>
    <w:p w:rsidR="00C52749" w:rsidRPr="00AB4A81" w:rsidRDefault="00CD39E1">
      <w:pPr>
        <w:pStyle w:val="Heading2"/>
        <w:rPr>
          <w:rFonts w:ascii="Franklin Gothic Book" w:hAnsi="Franklin Gothic Book"/>
        </w:rPr>
      </w:pPr>
      <w:r w:rsidRPr="00AB4A81">
        <w:rPr>
          <w:rFonts w:ascii="Franklin Gothic Book" w:hAnsi="Franklin Gothic Book"/>
        </w:rPr>
        <w:t>SECTION 1: Quality of Life Preferences</w:t>
      </w:r>
    </w:p>
    <w:p w:rsidR="00C52749" w:rsidRPr="00AB4A81" w:rsidRDefault="00CD39E1">
      <w:pPr>
        <w:rPr>
          <w:rFonts w:ascii="Franklin Gothic Book" w:hAnsi="Franklin Gothic Book"/>
        </w:rPr>
      </w:pPr>
      <w:r w:rsidRPr="00AB4A81">
        <w:rPr>
          <w:rFonts w:ascii="Franklin Gothic Book" w:hAnsi="Franklin Gothic Book"/>
        </w:rPr>
        <w:t>I want my doctor to try treatments that may restore me to an acceptable quality of life. However, if my quality of life becomes unacceptable to me and my condition is irreversible, I direct that all life-extending treatments be withdrawn.</w:t>
      </w:r>
    </w:p>
    <w:p w:rsidR="00C52749" w:rsidRPr="00AB4A81" w:rsidRDefault="00CD39E1">
      <w:pPr>
        <w:rPr>
          <w:rFonts w:ascii="Franklin Gothic Book" w:hAnsi="Franklin Gothic Book"/>
        </w:rPr>
      </w:pPr>
      <w:r w:rsidRPr="00AB4A81">
        <w:rPr>
          <w:rFonts w:ascii="Franklin Gothic Book" w:hAnsi="Franklin Gothic Book"/>
        </w:rPr>
        <w:t>A quality of life that is unacceptable to me includes (check all that apply):</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Chronic unconsciousness (coma or persistent vegetative state)</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Inability to communicate needs</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Inability to recognize family or friends</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Total or near total dependence on others</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Other: ___________________________</w:t>
      </w:r>
    </w:p>
    <w:p w:rsidR="00C52749" w:rsidRPr="00AB4A81" w:rsidRDefault="00CD39E1">
      <w:pPr>
        <w:rPr>
          <w:rFonts w:ascii="Franklin Gothic Book" w:hAnsi="Franklin Gothic Book"/>
        </w:rPr>
      </w:pPr>
      <w:r w:rsidRPr="00AB4A81">
        <w:rPr>
          <w:rFonts w:ascii="Franklin Gothic Book" w:hAnsi="Franklin Gothic Book"/>
        </w:rPr>
        <w:t>Choose one option below:</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I still wish to receive food and water through a tube or IV even if I have the conditions above.</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I do NOT wish to receive food and water through a tube or IV if I have the conditions above.</w:t>
      </w:r>
    </w:p>
    <w:p w:rsidR="00C52749" w:rsidRPr="00AB4A81" w:rsidRDefault="00CD39E1">
      <w:pPr>
        <w:pStyle w:val="Heading2"/>
        <w:rPr>
          <w:rFonts w:ascii="Franklin Gothic Book" w:hAnsi="Franklin Gothic Book"/>
        </w:rPr>
      </w:pPr>
      <w:r w:rsidRPr="00AB4A81">
        <w:rPr>
          <w:rFonts w:ascii="Franklin Gothic Book" w:hAnsi="Franklin Gothic Book"/>
        </w:rPr>
        <w:t>SECTION 2: Refusal of Certain Treatments</w:t>
      </w:r>
    </w:p>
    <w:p w:rsidR="00C52749" w:rsidRPr="00AB4A81" w:rsidRDefault="00CD39E1">
      <w:pPr>
        <w:rPr>
          <w:rFonts w:ascii="Franklin Gothic Book" w:hAnsi="Franklin Gothic Book"/>
        </w:rPr>
      </w:pPr>
      <w:r w:rsidRPr="00AB4A81">
        <w:rPr>
          <w:rFonts w:ascii="Franklin Gothic Book" w:hAnsi="Franklin Gothic Book"/>
        </w:rPr>
        <w:t>Check the treatments you do not want under any circumstances:</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Cardiopulmonary Resuscitation (CPR)</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Ventilation (breathing machine)</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Feeding tube</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Dialysis</w:t>
      </w:r>
    </w:p>
    <w:p w:rsidR="00C52749" w:rsidRPr="00AB4A81" w:rsidRDefault="00CD39E1" w:rsidP="004E1030">
      <w:pPr>
        <w:pStyle w:val="ListBullet"/>
        <w:numPr>
          <w:ilvl w:val="0"/>
          <w:numId w:val="0"/>
        </w:numPr>
        <w:rPr>
          <w:rFonts w:ascii="Franklin Gothic Book" w:hAnsi="Franklin Gothic Book"/>
        </w:rPr>
      </w:pPr>
      <w:r w:rsidRPr="00AB4A81">
        <w:rPr>
          <w:rFonts w:ascii="Franklin Gothic Book"/>
        </w:rPr>
        <w:t>☐</w:t>
      </w:r>
      <w:r w:rsidRPr="00AB4A81">
        <w:rPr>
          <w:rFonts w:ascii="Franklin Gothic Book" w:hAnsi="Franklin Gothic Book"/>
        </w:rPr>
        <w:t xml:space="preserve"> Other: ___________________________</w:t>
      </w:r>
    </w:p>
    <w:p w:rsidR="00C52749" w:rsidRPr="00AB4A81" w:rsidRDefault="00CD39E1">
      <w:pPr>
        <w:pStyle w:val="Heading2"/>
        <w:rPr>
          <w:rFonts w:ascii="Franklin Gothic Book" w:hAnsi="Franklin Gothic Book"/>
        </w:rPr>
      </w:pPr>
      <w:r w:rsidRPr="00AB4A81">
        <w:rPr>
          <w:rFonts w:ascii="Franklin Gothic Book" w:hAnsi="Franklin Gothic Book"/>
        </w:rPr>
        <w:t>SECTION 3: End-of-Life Preferences</w:t>
      </w:r>
    </w:p>
    <w:p w:rsidR="00C52749" w:rsidRPr="00AB4A81" w:rsidRDefault="00CD39E1" w:rsidP="00DD67A9">
      <w:pPr>
        <w:spacing w:after="0"/>
        <w:rPr>
          <w:rFonts w:ascii="Franklin Gothic Book" w:hAnsi="Franklin Gothic Book"/>
        </w:rPr>
      </w:pPr>
      <w:r w:rsidRPr="00AB4A81">
        <w:rPr>
          <w:rFonts w:ascii="Franklin Gothic Book" w:hAnsi="Franklin Gothic Book"/>
        </w:rPr>
        <w:t>When I am near death, it is important to me that:</w:t>
      </w:r>
    </w:p>
    <w:p w:rsidR="00C52749" w:rsidRPr="00AB4A81" w:rsidRDefault="00CD39E1" w:rsidP="00DD67A9">
      <w:pPr>
        <w:spacing w:after="0"/>
        <w:rPr>
          <w:rFonts w:ascii="Franklin Gothic Book" w:hAnsi="Franklin Gothic Book"/>
        </w:rPr>
      </w:pPr>
      <w:r w:rsidRPr="00AB4A81">
        <w:rPr>
          <w:rFonts w:ascii="Franklin Gothic Book" w:hAnsi="Franklin Gothic Book"/>
        </w:rPr>
        <w:t>______________________________________________________________</w:t>
      </w:r>
    </w:p>
    <w:p w:rsidR="00C52749" w:rsidRPr="00AB4A81" w:rsidRDefault="00CD39E1" w:rsidP="00DD67A9">
      <w:pPr>
        <w:spacing w:after="0"/>
        <w:rPr>
          <w:rFonts w:ascii="Franklin Gothic Book" w:hAnsi="Franklin Gothic Book"/>
        </w:rPr>
      </w:pPr>
      <w:r w:rsidRPr="00AB4A81">
        <w:rPr>
          <w:rFonts w:ascii="Franklin Gothic Book" w:hAnsi="Franklin Gothic Book"/>
        </w:rPr>
        <w:t>______________________________________________________________</w:t>
      </w:r>
    </w:p>
    <w:p w:rsidR="00C52749" w:rsidRPr="00AB4A81" w:rsidRDefault="00CD39E1" w:rsidP="00DD67A9">
      <w:pPr>
        <w:spacing w:after="0"/>
        <w:rPr>
          <w:rFonts w:ascii="Franklin Gothic Book" w:hAnsi="Franklin Gothic Book"/>
        </w:rPr>
      </w:pPr>
      <w:r w:rsidRPr="00AB4A81">
        <w:rPr>
          <w:rFonts w:ascii="Franklin Gothic Book" w:hAnsi="Franklin Gothic Book"/>
        </w:rPr>
        <w:t>______________________________________________________________</w:t>
      </w:r>
    </w:p>
    <w:p w:rsidR="00C52749" w:rsidRPr="00AB4A81" w:rsidRDefault="00CD39E1">
      <w:pPr>
        <w:rPr>
          <w:rFonts w:ascii="Franklin Gothic Book" w:hAnsi="Franklin Gothic Book"/>
        </w:rPr>
      </w:pPr>
      <w:r w:rsidRPr="00AB4A81">
        <w:rPr>
          <w:rFonts w:ascii="Franklin Gothic Book" w:hAnsi="Franklin Gothic Book"/>
        </w:rPr>
        <w:t>NOTE:</w:t>
      </w:r>
    </w:p>
    <w:p w:rsidR="00C52749" w:rsidRPr="00AB4A81" w:rsidRDefault="00CD39E1" w:rsidP="00DD67A9">
      <w:pPr>
        <w:spacing w:after="0"/>
        <w:rPr>
          <w:rFonts w:ascii="Franklin Gothic Book" w:hAnsi="Franklin Gothic Book"/>
        </w:rPr>
      </w:pPr>
      <w:r w:rsidRPr="00AB4A81">
        <w:rPr>
          <w:rFonts w:ascii="Franklin Gothic Book" w:hAnsi="Franklin Gothic Book"/>
        </w:rPr>
        <w:t>• If you only want a Health Care (Medical) Power of Attorney, draw a large X through this page.</w:t>
      </w:r>
    </w:p>
    <w:p w:rsidR="00C52749" w:rsidRPr="00AB4A81" w:rsidRDefault="00CD39E1" w:rsidP="00DD67A9">
      <w:pPr>
        <w:spacing w:after="0"/>
        <w:rPr>
          <w:rFonts w:ascii="Franklin Gothic Book" w:hAnsi="Franklin Gothic Book"/>
        </w:rPr>
      </w:pPr>
      <w:r w:rsidRPr="00AB4A81">
        <w:rPr>
          <w:rFonts w:ascii="Franklin Gothic Book" w:hAnsi="Franklin Gothic Book"/>
        </w:rPr>
        <w:t>• Discuss this form with your agent, your doctor(s), and loved ones.</w:t>
      </w:r>
    </w:p>
    <w:p w:rsidR="00C52749" w:rsidRPr="00AB4A81" w:rsidRDefault="00CD39E1" w:rsidP="00DD67A9">
      <w:pPr>
        <w:spacing w:after="0"/>
        <w:rPr>
          <w:rFonts w:ascii="Franklin Gothic Book" w:hAnsi="Franklin Gothic Book"/>
        </w:rPr>
      </w:pPr>
      <w:r w:rsidRPr="00AB4A81">
        <w:rPr>
          <w:rFonts w:ascii="Franklin Gothic Book" w:hAnsi="Franklin Gothic Book"/>
        </w:rPr>
        <w:t>• Carry a copy when going to the hospital or traveling.</w:t>
      </w:r>
    </w:p>
    <w:p w:rsidR="00C52749" w:rsidRPr="00AB4A81" w:rsidRDefault="00CD39E1" w:rsidP="00DD67A9">
      <w:pPr>
        <w:spacing w:after="0"/>
        <w:rPr>
          <w:rFonts w:ascii="Franklin Gothic Book" w:hAnsi="Franklin Gothic Book"/>
        </w:rPr>
      </w:pPr>
      <w:r w:rsidRPr="00AB4A81">
        <w:rPr>
          <w:rFonts w:ascii="Franklin Gothic Book" w:hAnsi="Franklin Gothic Book"/>
        </w:rPr>
        <w:t>• Review and update this form regularly.</w:t>
      </w:r>
    </w:p>
    <w:p w:rsidR="00C52749" w:rsidRPr="00AB4A81" w:rsidRDefault="00CD39E1" w:rsidP="00DD67A9">
      <w:pPr>
        <w:spacing w:after="0"/>
        <w:rPr>
          <w:rFonts w:ascii="Franklin Gothic Book" w:hAnsi="Franklin Gothic Book"/>
        </w:rPr>
      </w:pPr>
      <w:r w:rsidRPr="00AB4A81">
        <w:rPr>
          <w:rFonts w:ascii="Franklin Gothic Book" w:hAnsi="Franklin Gothic Book"/>
        </w:rPr>
        <w:t>• You can revoke or modify this form at any time.</w:t>
      </w:r>
      <w:r w:rsidR="0018109A" w:rsidRPr="00AB4A81">
        <w:rPr>
          <w:rFonts w:ascii="Franklin Gothic Book" w:hAnsi="Franklin Gothic Book"/>
        </w:rPr>
        <w:tab/>
      </w:r>
      <w:r w:rsidR="0018109A" w:rsidRPr="00AB4A81">
        <w:rPr>
          <w:rFonts w:ascii="Franklin Gothic Book" w:hAnsi="Franklin Gothic Book"/>
        </w:rPr>
        <w:tab/>
      </w:r>
      <w:r w:rsidR="0018109A" w:rsidRPr="00AB4A81">
        <w:rPr>
          <w:rFonts w:ascii="Franklin Gothic Book" w:hAnsi="Franklin Gothic Book"/>
        </w:rPr>
        <w:tab/>
      </w:r>
      <w:r w:rsidR="0018109A" w:rsidRPr="00AB4A81">
        <w:rPr>
          <w:rFonts w:ascii="Franklin Gothic Book" w:hAnsi="Franklin Gothic Book"/>
        </w:rPr>
        <w:tab/>
      </w:r>
    </w:p>
    <w:p w:rsidR="00C52749" w:rsidRPr="00AB4A81" w:rsidRDefault="00CD39E1">
      <w:pPr>
        <w:pStyle w:val="Heading1"/>
        <w:rPr>
          <w:rFonts w:ascii="Franklin Gothic Book" w:hAnsi="Franklin Gothic Book"/>
        </w:rPr>
      </w:pPr>
      <w:r w:rsidRPr="00AB4A81">
        <w:rPr>
          <w:rFonts w:ascii="Franklin Gothic Book" w:hAnsi="Franklin Gothic Book"/>
        </w:rPr>
        <w:t>HEALTH CARE (MEDICAL) POWER OF ATTORNEY</w:t>
      </w:r>
    </w:p>
    <w:p w:rsidR="00C52749" w:rsidRPr="00AB4A81" w:rsidRDefault="00CD39E1">
      <w:pPr>
        <w:rPr>
          <w:rFonts w:ascii="Franklin Gothic Book" w:hAnsi="Franklin Gothic Book"/>
        </w:rPr>
      </w:pPr>
      <w:r w:rsidRPr="00AB4A81">
        <w:rPr>
          <w:rFonts w:ascii="Franklin Gothic Book" w:hAnsi="Franklin Gothic Book"/>
        </w:rPr>
        <w:t>It is important to choose someone to make healthcare decisions for you when you cannot. Inform your chosen agent about your preferences.</w:t>
      </w:r>
    </w:p>
    <w:p w:rsidR="00C52749" w:rsidRPr="00AB4A81" w:rsidRDefault="00CD39E1">
      <w:pPr>
        <w:rPr>
          <w:rFonts w:ascii="Franklin Gothic Book" w:hAnsi="Franklin Gothic Book"/>
        </w:rPr>
      </w:pPr>
      <w:r w:rsidRPr="00AB4A81">
        <w:rPr>
          <w:rFonts w:ascii="Franklin Gothic Book" w:hAnsi="Franklin Gothic Book"/>
        </w:rPr>
        <w:lastRenderedPageBreak/>
        <w:t>I, ___________________________, as principal, designate ___________________________ as my health care agent (including mental health). My agent has full authority to make any and all health care decisions for me.</w:t>
      </w:r>
    </w:p>
    <w:p w:rsidR="00C52749" w:rsidRPr="00AB4A81" w:rsidRDefault="00CD39E1">
      <w:pPr>
        <w:rPr>
          <w:rFonts w:ascii="Franklin Gothic Book" w:hAnsi="Franklin Gothic Book"/>
        </w:rPr>
      </w:pPr>
      <w:r w:rsidRPr="00AB4A81">
        <w:rPr>
          <w:rFonts w:ascii="Franklin Gothic Book" w:hAnsi="Franklin Gothic Book"/>
        </w:rPr>
        <w:t>This power becomes effective when I am unable to make or communicate my health care decisions.</w:t>
      </w:r>
    </w:p>
    <w:p w:rsidR="00C52749" w:rsidRPr="00AB4A81" w:rsidRDefault="00CD39E1">
      <w:pPr>
        <w:rPr>
          <w:rFonts w:ascii="Franklin Gothic Book" w:hAnsi="Franklin Gothic Book"/>
        </w:rPr>
      </w:pPr>
      <w:r w:rsidRPr="00AB4A81">
        <w:rPr>
          <w:rFonts w:ascii="Franklin Gothic Book"/>
        </w:rPr>
        <w:t>☐</w:t>
      </w:r>
      <w:r w:rsidRPr="00AB4A81">
        <w:rPr>
          <w:rFonts w:ascii="Franklin Gothic Book" w:hAnsi="Franklin Gothic Book"/>
        </w:rPr>
        <w:t xml:space="preserve"> (Initial here) I authorize my agent to admit me to a psychiatric facility if required.</w:t>
      </w:r>
    </w:p>
    <w:p w:rsidR="00C52749" w:rsidRPr="00AB4A81" w:rsidRDefault="00CD39E1">
      <w:pPr>
        <w:rPr>
          <w:rFonts w:ascii="Franklin Gothic Book" w:hAnsi="Franklin Gothic Book"/>
        </w:rPr>
      </w:pPr>
      <w:r w:rsidRPr="00AB4A81">
        <w:rPr>
          <w:rFonts w:ascii="Franklin Gothic Book"/>
        </w:rPr>
        <w:t>☐</w:t>
      </w:r>
      <w:r w:rsidRPr="00AB4A81">
        <w:rPr>
          <w:rFonts w:ascii="Franklin Gothic Book" w:hAnsi="Franklin Gothic Book"/>
        </w:rPr>
        <w:t xml:space="preserve"> (Initial here) This directive cannot be revoked during incapacity.</w:t>
      </w:r>
    </w:p>
    <w:p w:rsidR="00C52749" w:rsidRPr="00AB4A81" w:rsidRDefault="00CD39E1">
      <w:pPr>
        <w:rPr>
          <w:rFonts w:ascii="Franklin Gothic Book" w:hAnsi="Franklin Gothic Book"/>
        </w:rPr>
      </w:pPr>
      <w:r w:rsidRPr="00AB4A81">
        <w:rPr>
          <w:rFonts w:ascii="Franklin Gothic Book" w:hAnsi="Franklin Gothic Book"/>
        </w:rPr>
        <w:t>Agent’s Address and Phone Number:</w:t>
      </w:r>
    </w:p>
    <w:p w:rsidR="00C52749" w:rsidRPr="00AB4A81" w:rsidRDefault="00CD39E1">
      <w:pPr>
        <w:rPr>
          <w:rFonts w:ascii="Franklin Gothic Book" w:hAnsi="Franklin Gothic Book"/>
        </w:rPr>
      </w:pPr>
      <w:r w:rsidRPr="00AB4A81">
        <w:rPr>
          <w:rFonts w:ascii="Franklin Gothic Book" w:hAnsi="Franklin Gothic Book"/>
        </w:rPr>
        <w:t>______________________________________________________________</w:t>
      </w:r>
    </w:p>
    <w:p w:rsidR="00C52749" w:rsidRPr="00AB4A81" w:rsidRDefault="00CD39E1">
      <w:pPr>
        <w:rPr>
          <w:rFonts w:ascii="Franklin Gothic Book" w:hAnsi="Franklin Gothic Book"/>
        </w:rPr>
      </w:pPr>
      <w:r w:rsidRPr="00AB4A81">
        <w:rPr>
          <w:rFonts w:ascii="Franklin Gothic Book" w:hAnsi="Franklin Gothic Book"/>
        </w:rPr>
        <w:t>Alternate Agent: ___________________________</w:t>
      </w:r>
    </w:p>
    <w:p w:rsidR="00C52749" w:rsidRPr="00AB4A81" w:rsidRDefault="00CD39E1">
      <w:pPr>
        <w:rPr>
          <w:rFonts w:ascii="Franklin Gothic Book" w:hAnsi="Franklin Gothic Book"/>
        </w:rPr>
      </w:pPr>
      <w:r w:rsidRPr="00AB4A81">
        <w:rPr>
          <w:rFonts w:ascii="Franklin Gothic Book" w:hAnsi="Franklin Gothic Book"/>
        </w:rPr>
        <w:t>Alternate Agent’s Address and Phone Number:</w:t>
      </w:r>
    </w:p>
    <w:p w:rsidR="00C52749" w:rsidRPr="00AB4A81" w:rsidRDefault="00CD39E1">
      <w:pPr>
        <w:rPr>
          <w:rFonts w:ascii="Franklin Gothic Book" w:hAnsi="Franklin Gothic Book"/>
        </w:rPr>
      </w:pPr>
      <w:r w:rsidRPr="00AB4A81">
        <w:rPr>
          <w:rFonts w:ascii="Franklin Gothic Book" w:hAnsi="Franklin Gothic Book"/>
        </w:rPr>
        <w:t>______________________________________________________________</w:t>
      </w:r>
    </w:p>
    <w:p w:rsidR="00C52749" w:rsidRPr="00AB4A81" w:rsidRDefault="00CD39E1">
      <w:pPr>
        <w:rPr>
          <w:rFonts w:ascii="Franklin Gothic Book" w:hAnsi="Franklin Gothic Book"/>
        </w:rPr>
      </w:pPr>
      <w:r w:rsidRPr="00AB4A81">
        <w:rPr>
          <w:rFonts w:ascii="Franklin Gothic Book" w:hAnsi="Franklin Gothic Book"/>
        </w:rPr>
        <w:t>HIPAA Release: I authorize my agent to access my health information per HIPAA guidelines.</w:t>
      </w:r>
    </w:p>
    <w:p w:rsidR="00C52749" w:rsidRPr="00AB4A81" w:rsidRDefault="00CD39E1">
      <w:pPr>
        <w:pStyle w:val="Heading2"/>
        <w:rPr>
          <w:rFonts w:ascii="Franklin Gothic Book" w:hAnsi="Franklin Gothic Book"/>
        </w:rPr>
      </w:pPr>
      <w:r w:rsidRPr="00AB4A81">
        <w:rPr>
          <w:rFonts w:ascii="Franklin Gothic Book" w:hAnsi="Franklin Gothic Book"/>
        </w:rPr>
        <w:t>SIGNATURE &amp; WITNESSING</w:t>
      </w:r>
    </w:p>
    <w:p w:rsidR="00C52749" w:rsidRPr="00AB4A81" w:rsidRDefault="00CD39E1">
      <w:pPr>
        <w:rPr>
          <w:rFonts w:ascii="Franklin Gothic Book" w:hAnsi="Franklin Gothic Book"/>
        </w:rPr>
      </w:pPr>
      <w:r w:rsidRPr="00AB4A81">
        <w:rPr>
          <w:rFonts w:ascii="Franklin Gothic Book" w:hAnsi="Franklin Gothic Book"/>
        </w:rPr>
        <w:t>Principal’s Signature: ___________________________     Date: ________________</w:t>
      </w:r>
    </w:p>
    <w:p w:rsidR="00C52749" w:rsidRPr="00AB4A81" w:rsidRDefault="00CD39E1">
      <w:pPr>
        <w:rPr>
          <w:rFonts w:ascii="Franklin Gothic Book" w:hAnsi="Franklin Gothic Book"/>
        </w:rPr>
      </w:pPr>
      <w:r w:rsidRPr="00AB4A81">
        <w:rPr>
          <w:rFonts w:ascii="Franklin Gothic Book" w:hAnsi="Franklin Gothic Book"/>
        </w:rPr>
        <w:t>Witness Declaration:</w:t>
      </w:r>
    </w:p>
    <w:p w:rsidR="00C52749" w:rsidRPr="00AB4A81" w:rsidRDefault="00CD39E1">
      <w:pPr>
        <w:rPr>
          <w:rFonts w:ascii="Franklin Gothic Book" w:hAnsi="Franklin Gothic Book"/>
        </w:rPr>
      </w:pPr>
      <w:r w:rsidRPr="00AB4A81">
        <w:rPr>
          <w:rFonts w:ascii="Franklin Gothic Book" w:hAnsi="Franklin Gothic Book"/>
        </w:rPr>
        <w:t>I affirm that the individual signing this form is personally known to me, appears to be of sound mind, and acted voluntarily. I am not related by blood, marriage, or adoption, and have no claim against their estate.</w:t>
      </w:r>
    </w:p>
    <w:p w:rsidR="00C52749" w:rsidRPr="00AB4A81" w:rsidRDefault="00CD39E1">
      <w:pPr>
        <w:rPr>
          <w:rFonts w:ascii="Franklin Gothic Book" w:hAnsi="Franklin Gothic Book"/>
        </w:rPr>
      </w:pPr>
      <w:r w:rsidRPr="00AB4A81">
        <w:rPr>
          <w:rFonts w:ascii="Franklin Gothic Book" w:hAnsi="Franklin Gothic Book"/>
        </w:rPr>
        <w:t>Witness Signature: ___________________________     Date: ________________</w:t>
      </w:r>
    </w:p>
    <w:p w:rsidR="00C52749" w:rsidRPr="00AB4A81" w:rsidRDefault="00CD39E1">
      <w:pPr>
        <w:pStyle w:val="Heading2"/>
        <w:rPr>
          <w:rFonts w:ascii="Franklin Gothic Book" w:hAnsi="Franklin Gothic Book"/>
        </w:rPr>
      </w:pPr>
      <w:r w:rsidRPr="00AB4A81">
        <w:rPr>
          <w:rFonts w:ascii="Franklin Gothic Book" w:hAnsi="Franklin Gothic Book"/>
        </w:rPr>
        <w:t>NOTARY ACKNOWLEDGMENT (Optional)</w:t>
      </w:r>
    </w:p>
    <w:p w:rsidR="00C52749" w:rsidRPr="00AB4A81" w:rsidRDefault="00CD39E1">
      <w:pPr>
        <w:rPr>
          <w:rFonts w:ascii="Franklin Gothic Book" w:hAnsi="Franklin Gothic Book"/>
        </w:rPr>
      </w:pPr>
      <w:r w:rsidRPr="00AB4A81">
        <w:rPr>
          <w:rFonts w:ascii="Franklin Gothic Book" w:hAnsi="Franklin Gothic Book"/>
        </w:rPr>
        <w:t>State of ___________________________</w:t>
      </w:r>
    </w:p>
    <w:p w:rsidR="00C52749" w:rsidRPr="00AB4A81" w:rsidRDefault="00CD39E1">
      <w:pPr>
        <w:rPr>
          <w:rFonts w:ascii="Franklin Gothic Book" w:hAnsi="Franklin Gothic Book"/>
        </w:rPr>
      </w:pPr>
      <w:r w:rsidRPr="00AB4A81">
        <w:rPr>
          <w:rFonts w:ascii="Franklin Gothic Book" w:hAnsi="Franklin Gothic Book"/>
        </w:rPr>
        <w:t>County of ___________________________</w:t>
      </w:r>
    </w:p>
    <w:p w:rsidR="00C52749" w:rsidRPr="00AB4A81" w:rsidRDefault="00CD39E1">
      <w:pPr>
        <w:rPr>
          <w:rFonts w:ascii="Franklin Gothic Book" w:hAnsi="Franklin Gothic Book"/>
        </w:rPr>
      </w:pPr>
      <w:r w:rsidRPr="00AB4A81">
        <w:rPr>
          <w:rFonts w:ascii="Franklin Gothic Book" w:hAnsi="Franklin Gothic Book"/>
        </w:rPr>
        <w:t>On this _____ day of ________________, 20____, before me personally appeared ___________________________, known to me to be the person who executed this document.</w:t>
      </w:r>
    </w:p>
    <w:p w:rsidR="00C52749" w:rsidRPr="00AB4A81" w:rsidRDefault="00CD39E1">
      <w:pPr>
        <w:rPr>
          <w:rFonts w:ascii="Franklin Gothic Book" w:hAnsi="Franklin Gothic Book"/>
        </w:rPr>
      </w:pPr>
      <w:r w:rsidRPr="00AB4A81">
        <w:rPr>
          <w:rFonts w:ascii="Franklin Gothic Book" w:hAnsi="Franklin Gothic Book"/>
        </w:rPr>
        <w:t>In witness thereof, I hereunto set my hand and official seal.</w:t>
      </w:r>
    </w:p>
    <w:p w:rsidR="00C52749" w:rsidRPr="00AB4A81" w:rsidRDefault="00CD39E1">
      <w:pPr>
        <w:rPr>
          <w:rFonts w:ascii="Franklin Gothic Book" w:hAnsi="Franklin Gothic Book"/>
        </w:rPr>
      </w:pPr>
      <w:r w:rsidRPr="00AB4A81">
        <w:rPr>
          <w:rFonts w:ascii="Franklin Gothic Book" w:hAnsi="Franklin Gothic Book"/>
        </w:rPr>
        <w:t>Notary Public: ___________________________</w:t>
      </w:r>
    </w:p>
    <w:p w:rsidR="00C52749" w:rsidRPr="00AB4A81" w:rsidRDefault="00CD39E1">
      <w:pPr>
        <w:rPr>
          <w:rFonts w:ascii="Franklin Gothic Book" w:hAnsi="Franklin Gothic Book"/>
        </w:rPr>
      </w:pPr>
      <w:r w:rsidRPr="00AB4A81">
        <w:rPr>
          <w:rFonts w:ascii="Franklin Gothic Book" w:hAnsi="Franklin Gothic Book"/>
        </w:rPr>
        <w:t>My commission expires: ___________________</w:t>
      </w:r>
    </w:p>
    <w:sectPr w:rsidR="00C52749" w:rsidRPr="00AB4A81" w:rsidSect="00E30A67">
      <w:pgSz w:w="12240" w:h="15840"/>
      <w:pgMar w:top="720" w:right="720" w:bottom="720" w:left="720"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D87" w:rsidRDefault="00BE5D87" w:rsidP="00D140E9">
      <w:pPr>
        <w:spacing w:after="0" w:line="240" w:lineRule="auto"/>
      </w:pPr>
      <w:r>
        <w:separator/>
      </w:r>
    </w:p>
  </w:endnote>
  <w:endnote w:type="continuationSeparator" w:id="1">
    <w:p w:rsidR="00BE5D87" w:rsidRDefault="00BE5D87" w:rsidP="00D14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D87" w:rsidRDefault="00BE5D87" w:rsidP="00D140E9">
      <w:pPr>
        <w:spacing w:after="0" w:line="240" w:lineRule="auto"/>
      </w:pPr>
      <w:r>
        <w:separator/>
      </w:r>
    </w:p>
  </w:footnote>
  <w:footnote w:type="continuationSeparator" w:id="1">
    <w:p w:rsidR="00BE5D87" w:rsidRDefault="00BE5D87" w:rsidP="00D14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6146"/>
  </w:hdrShapeDefaults>
  <w:footnotePr>
    <w:footnote w:id="0"/>
    <w:footnote w:id="1"/>
  </w:footnotePr>
  <w:endnotePr>
    <w:endnote w:id="0"/>
    <w:endnote w:id="1"/>
  </w:endnotePr>
  <w:compat>
    <w:useFELayout/>
  </w:compat>
  <w:rsids>
    <w:rsidRoot w:val="00B47730"/>
    <w:rsid w:val="00034616"/>
    <w:rsid w:val="0006063C"/>
    <w:rsid w:val="0015074B"/>
    <w:rsid w:val="0018109A"/>
    <w:rsid w:val="0029639D"/>
    <w:rsid w:val="00326F90"/>
    <w:rsid w:val="004E1030"/>
    <w:rsid w:val="0057131C"/>
    <w:rsid w:val="007E0207"/>
    <w:rsid w:val="00AA1D8D"/>
    <w:rsid w:val="00AB4A81"/>
    <w:rsid w:val="00B47730"/>
    <w:rsid w:val="00BE5D87"/>
    <w:rsid w:val="00C52749"/>
    <w:rsid w:val="00CB0664"/>
    <w:rsid w:val="00CD39E1"/>
    <w:rsid w:val="00D140E9"/>
    <w:rsid w:val="00DD67A9"/>
    <w:rsid w:val="00E30A67"/>
    <w:rsid w:val="00E36311"/>
    <w:rsid w:val="00E77268"/>
    <w:rsid w:val="00FC5B36"/>
    <w:rsid w:val="00FC693F"/>
    <w:rsid w:val="00FC7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F0A22E"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F0A22E"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F0A22E"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845209"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845209"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F0A22E"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C77C0E"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F0A22E"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F0A22E" w:themeColor="accent1"/>
    </w:rPr>
  </w:style>
  <w:style w:type="paragraph" w:styleId="Title">
    <w:name w:val="Title"/>
    <w:basedOn w:val="Normal"/>
    <w:next w:val="Normal"/>
    <w:link w:val="TitleChar"/>
    <w:uiPriority w:val="10"/>
    <w:qFormat/>
    <w:rsid w:val="00FC693F"/>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A2C24"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F0A22E"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F0A22E"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F0A22E"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845209"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845209"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F0A22E"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F0A22E"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F0A22E" w:themeColor="accent1"/>
      </w:pBdr>
      <w:spacing w:before="200" w:after="280"/>
      <w:ind w:left="936" w:right="936"/>
    </w:pPr>
    <w:rPr>
      <w:b/>
      <w:bCs/>
      <w:i/>
      <w:iCs/>
      <w:color w:val="F0A22E" w:themeColor="accent1"/>
    </w:rPr>
  </w:style>
  <w:style w:type="character" w:customStyle="1" w:styleId="IntenseQuoteChar">
    <w:name w:val="Intense Quote Char"/>
    <w:basedOn w:val="DefaultParagraphFont"/>
    <w:link w:val="IntenseQuote"/>
    <w:uiPriority w:val="30"/>
    <w:rsid w:val="00FC693F"/>
    <w:rPr>
      <w:b/>
      <w:bCs/>
      <w:i/>
      <w:iCs/>
      <w:color w:val="F0A22E"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F0A22E" w:themeColor="accent1"/>
    </w:rPr>
  </w:style>
  <w:style w:type="character" w:styleId="SubtleReference">
    <w:name w:val="Subtle Reference"/>
    <w:basedOn w:val="DefaultParagraphFont"/>
    <w:uiPriority w:val="31"/>
    <w:qFormat/>
    <w:rsid w:val="00FC693F"/>
    <w:rPr>
      <w:smallCaps/>
      <w:color w:val="A5644E" w:themeColor="accent2"/>
      <w:u w:val="single"/>
    </w:rPr>
  </w:style>
  <w:style w:type="character" w:styleId="IntenseReference">
    <w:name w:val="Intense Reference"/>
    <w:basedOn w:val="DefaultParagraphFont"/>
    <w:uiPriority w:val="32"/>
    <w:qFormat/>
    <w:rsid w:val="00FC693F"/>
    <w:rPr>
      <w:b/>
      <w:bCs/>
      <w:smallCaps/>
      <w:color w:val="A5644E"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C77C0E" w:themeColor="accent1" w:themeShade="BF"/>
    </w:rPr>
    <w:tblPr>
      <w:tblStyleRowBandSize w:val="1"/>
      <w:tblStyleColBandSize w:val="1"/>
      <w:tblInd w:w="0" w:type="dxa"/>
      <w:tblBorders>
        <w:top w:val="single" w:sz="8" w:space="0" w:color="F0A22E" w:themeColor="accent1"/>
        <w:bottom w:val="single" w:sz="8" w:space="0" w:color="F0A22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la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left w:val="nil"/>
          <w:right w:val="nil"/>
          <w:insideH w:val="nil"/>
          <w:insideV w:val="nil"/>
        </w:tcBorders>
        <w:shd w:val="clear" w:color="auto" w:fill="FBE7CB" w:themeFill="accent1" w:themeFillTint="3F"/>
      </w:tcPr>
    </w:tblStylePr>
  </w:style>
  <w:style w:type="table" w:styleId="LightShading-Accent2">
    <w:name w:val="Light Shading Accent 2"/>
    <w:basedOn w:val="TableNormal"/>
    <w:uiPriority w:val="60"/>
    <w:rsid w:val="00FC693F"/>
    <w:pPr>
      <w:spacing w:after="0" w:line="240" w:lineRule="auto"/>
    </w:pPr>
    <w:rPr>
      <w:color w:val="7B4A3A" w:themeColor="accent2" w:themeShade="BF"/>
    </w:rPr>
    <w:tblPr>
      <w:tblStyleRowBandSize w:val="1"/>
      <w:tblStyleColBandSize w:val="1"/>
      <w:tblInd w:w="0" w:type="dxa"/>
      <w:tblBorders>
        <w:top w:val="single" w:sz="8" w:space="0" w:color="A5644E" w:themeColor="accent2"/>
        <w:bottom w:val="single" w:sz="8" w:space="0" w:color="A5644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lastRow">
      <w:pPr>
        <w:spacing w:before="0" w:after="0" w:line="240" w:lineRule="auto"/>
      </w:pPr>
      <w:rPr>
        <w:b/>
        <w:bCs/>
      </w:rPr>
      <w:tblPr/>
      <w:tcPr>
        <w:tcBorders>
          <w:top w:val="single" w:sz="8" w:space="0" w:color="A5644E" w:themeColor="accent2"/>
          <w:left w:val="nil"/>
          <w:bottom w:val="single" w:sz="8" w:space="0" w:color="A564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left w:val="nil"/>
          <w:right w:val="nil"/>
          <w:insideH w:val="nil"/>
          <w:insideV w:val="nil"/>
        </w:tcBorders>
        <w:shd w:val="clear" w:color="auto" w:fill="E9D8D2" w:themeFill="accent2" w:themeFillTint="3F"/>
      </w:tcPr>
    </w:tblStylePr>
  </w:style>
  <w:style w:type="table" w:styleId="LightShading-Accent3">
    <w:name w:val="Light Shading Accent 3"/>
    <w:basedOn w:val="TableNormal"/>
    <w:uiPriority w:val="60"/>
    <w:rsid w:val="00FC693F"/>
    <w:pPr>
      <w:spacing w:after="0" w:line="240" w:lineRule="auto"/>
    </w:pPr>
    <w:rPr>
      <w:color w:val="926155" w:themeColor="accent3" w:themeShade="BF"/>
    </w:rPr>
    <w:tblPr>
      <w:tblStyleRowBandSize w:val="1"/>
      <w:tblStyleColBandSize w:val="1"/>
      <w:tblInd w:w="0" w:type="dxa"/>
      <w:tblBorders>
        <w:top w:val="single" w:sz="8" w:space="0" w:color="B58B80" w:themeColor="accent3"/>
        <w:bottom w:val="single" w:sz="8" w:space="0" w:color="B58B8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lastRow">
      <w:pPr>
        <w:spacing w:before="0" w:after="0" w:line="240" w:lineRule="auto"/>
      </w:pPr>
      <w:rPr>
        <w:b/>
        <w:bCs/>
      </w:rPr>
      <w:tblPr/>
      <w:tcPr>
        <w:tcBorders>
          <w:top w:val="single" w:sz="8" w:space="0" w:color="B58B80" w:themeColor="accent3"/>
          <w:left w:val="nil"/>
          <w:bottom w:val="single" w:sz="8" w:space="0" w:color="B58B8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left w:val="nil"/>
          <w:right w:val="nil"/>
          <w:insideH w:val="nil"/>
          <w:insideV w:val="nil"/>
        </w:tcBorders>
        <w:shd w:val="clear" w:color="auto" w:fill="ECE2DF" w:themeFill="accent3" w:themeFillTint="3F"/>
      </w:tcPr>
    </w:tblStylePr>
  </w:style>
  <w:style w:type="table" w:styleId="LightShading-Accent4">
    <w:name w:val="Light Shading Accent 4"/>
    <w:basedOn w:val="TableNormal"/>
    <w:uiPriority w:val="60"/>
    <w:rsid w:val="00FC693F"/>
    <w:pPr>
      <w:spacing w:after="0" w:line="240" w:lineRule="auto"/>
    </w:pPr>
    <w:rPr>
      <w:color w:val="A17142" w:themeColor="accent4" w:themeShade="BF"/>
    </w:rPr>
    <w:tblPr>
      <w:tblStyleRowBandSize w:val="1"/>
      <w:tblStyleColBandSize w:val="1"/>
      <w:tblInd w:w="0" w:type="dxa"/>
      <w:tblBorders>
        <w:top w:val="single" w:sz="8" w:space="0" w:color="C3986D" w:themeColor="accent4"/>
        <w:bottom w:val="single" w:sz="8" w:space="0" w:color="C3986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lastRow">
      <w:pPr>
        <w:spacing w:before="0" w:after="0" w:line="240" w:lineRule="auto"/>
      </w:pPr>
      <w:rPr>
        <w:b/>
        <w:bCs/>
      </w:rPr>
      <w:tblPr/>
      <w:tcPr>
        <w:tcBorders>
          <w:top w:val="single" w:sz="8" w:space="0" w:color="C3986D" w:themeColor="accent4"/>
          <w:left w:val="nil"/>
          <w:bottom w:val="single" w:sz="8" w:space="0" w:color="C398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left w:val="nil"/>
          <w:right w:val="nil"/>
          <w:insideH w:val="nil"/>
          <w:insideV w:val="nil"/>
        </w:tcBorders>
        <w:shd w:val="clear" w:color="auto" w:fill="F0E5DA" w:themeFill="accent4" w:themeFillTint="3F"/>
      </w:tcPr>
    </w:tblStylePr>
  </w:style>
  <w:style w:type="table" w:styleId="LightShading-Accent5">
    <w:name w:val="Light Shading Accent 5"/>
    <w:basedOn w:val="TableNormal"/>
    <w:uiPriority w:val="60"/>
    <w:rsid w:val="00FC693F"/>
    <w:pPr>
      <w:spacing w:after="0" w:line="240" w:lineRule="auto"/>
    </w:pPr>
    <w:rPr>
      <w:color w:val="7B7053" w:themeColor="accent5" w:themeShade="BF"/>
    </w:rPr>
    <w:tblPr>
      <w:tblStyleRowBandSize w:val="1"/>
      <w:tblStyleColBandSize w:val="1"/>
      <w:tblInd w:w="0" w:type="dxa"/>
      <w:tblBorders>
        <w:top w:val="single" w:sz="8" w:space="0" w:color="A19574" w:themeColor="accent5"/>
        <w:bottom w:val="single" w:sz="8" w:space="0" w:color="A1957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lastRow">
      <w:pPr>
        <w:spacing w:before="0" w:after="0" w:line="240" w:lineRule="auto"/>
      </w:pPr>
      <w:rPr>
        <w:b/>
        <w:bCs/>
      </w:rPr>
      <w:tblPr/>
      <w:tcPr>
        <w:tcBorders>
          <w:top w:val="single" w:sz="8" w:space="0" w:color="A19574" w:themeColor="accent5"/>
          <w:left w:val="nil"/>
          <w:bottom w:val="single" w:sz="8" w:space="0" w:color="A195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left w:val="nil"/>
          <w:right w:val="nil"/>
          <w:insideH w:val="nil"/>
          <w:insideV w:val="nil"/>
        </w:tcBorders>
        <w:shd w:val="clear" w:color="auto" w:fill="E7E4DC" w:themeFill="accent5" w:themeFillTint="3F"/>
      </w:tcPr>
    </w:tblStylePr>
  </w:style>
  <w:style w:type="table" w:styleId="LightShading-Accent6">
    <w:name w:val="Light Shading Accent 6"/>
    <w:basedOn w:val="TableNormal"/>
    <w:uiPriority w:val="60"/>
    <w:rsid w:val="00FC693F"/>
    <w:pPr>
      <w:spacing w:after="0" w:line="240" w:lineRule="auto"/>
    </w:pPr>
    <w:rPr>
      <w:color w:val="90571E" w:themeColor="accent6" w:themeShade="BF"/>
    </w:rPr>
    <w:tblPr>
      <w:tblStyleRowBandSize w:val="1"/>
      <w:tblStyleColBandSize w:val="1"/>
      <w:tblInd w:w="0" w:type="dxa"/>
      <w:tblBorders>
        <w:top w:val="single" w:sz="8" w:space="0" w:color="C17529" w:themeColor="accent6"/>
        <w:bottom w:val="single" w:sz="8" w:space="0" w:color="C1752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lastRow">
      <w:pPr>
        <w:spacing w:before="0" w:after="0" w:line="240" w:lineRule="auto"/>
      </w:pPr>
      <w:rPr>
        <w:b/>
        <w:bCs/>
      </w:rPr>
      <w:tblPr/>
      <w:tcPr>
        <w:tcBorders>
          <w:top w:val="single" w:sz="8" w:space="0" w:color="C17529" w:themeColor="accent6"/>
          <w:left w:val="nil"/>
          <w:bottom w:val="single" w:sz="8" w:space="0" w:color="C175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left w:val="nil"/>
          <w:right w:val="nil"/>
          <w:insideH w:val="nil"/>
          <w:insideV w:val="nil"/>
        </w:tcBorders>
        <w:shd w:val="clear" w:color="auto" w:fill="F3DCC6"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F0A22E" w:themeColor="accent1"/>
        <w:left w:val="single" w:sz="8" w:space="0" w:color="F0A22E" w:themeColor="accent1"/>
        <w:bottom w:val="single" w:sz="8" w:space="0" w:color="F0A22E" w:themeColor="accent1"/>
        <w:right w:val="single" w:sz="8" w:space="0" w:color="F0A22E"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0A22E" w:themeFill="accent1"/>
      </w:tcPr>
    </w:tblStylePr>
    <w:tblStylePr w:type="lastRow">
      <w:pPr>
        <w:spacing w:before="0" w:after="0" w:line="240" w:lineRule="auto"/>
      </w:pPr>
      <w:rPr>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tcBorders>
      </w:tcPr>
    </w:tblStylePr>
    <w:tblStylePr w:type="firstCol">
      <w:rPr>
        <w:b/>
        <w:bCs/>
      </w:rPr>
    </w:tblStylePr>
    <w:tblStylePr w:type="lastCol">
      <w:rPr>
        <w:b/>
        <w:bCs/>
      </w:r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A5644E" w:themeColor="accent2"/>
        <w:left w:val="single" w:sz="8" w:space="0" w:color="A5644E" w:themeColor="accent2"/>
        <w:bottom w:val="single" w:sz="8" w:space="0" w:color="A5644E" w:themeColor="accent2"/>
        <w:right w:val="single" w:sz="8" w:space="0" w:color="A5644E"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644E" w:themeFill="accent2"/>
      </w:tcPr>
    </w:tblStylePr>
    <w:tblStylePr w:type="lastRow">
      <w:pPr>
        <w:spacing w:before="0" w:after="0" w:line="240" w:lineRule="auto"/>
      </w:pPr>
      <w:rPr>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tcBorders>
      </w:tcPr>
    </w:tblStylePr>
    <w:tblStylePr w:type="firstCol">
      <w:rPr>
        <w:b/>
        <w:bCs/>
      </w:rPr>
    </w:tblStylePr>
    <w:tblStylePr w:type="lastCol">
      <w:rPr>
        <w:b/>
        <w:bCs/>
      </w:r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B58B80" w:themeColor="accent3"/>
        <w:left w:val="single" w:sz="8" w:space="0" w:color="B58B80" w:themeColor="accent3"/>
        <w:bottom w:val="single" w:sz="8" w:space="0" w:color="B58B80" w:themeColor="accent3"/>
        <w:right w:val="single" w:sz="8" w:space="0" w:color="B58B8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58B80" w:themeFill="accent3"/>
      </w:tcPr>
    </w:tblStylePr>
    <w:tblStylePr w:type="lastRow">
      <w:pPr>
        <w:spacing w:before="0" w:after="0" w:line="240" w:lineRule="auto"/>
      </w:pPr>
      <w:rPr>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tcBorders>
      </w:tcPr>
    </w:tblStylePr>
    <w:tblStylePr w:type="firstCol">
      <w:rPr>
        <w:b/>
        <w:bCs/>
      </w:rPr>
    </w:tblStylePr>
    <w:tblStylePr w:type="lastCol">
      <w:rPr>
        <w:b/>
        <w:bCs/>
      </w:r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C3986D" w:themeColor="accent4"/>
        <w:left w:val="single" w:sz="8" w:space="0" w:color="C3986D" w:themeColor="accent4"/>
        <w:bottom w:val="single" w:sz="8" w:space="0" w:color="C3986D" w:themeColor="accent4"/>
        <w:right w:val="single" w:sz="8" w:space="0" w:color="C3986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3986D" w:themeFill="accent4"/>
      </w:tcPr>
    </w:tblStylePr>
    <w:tblStylePr w:type="lastRow">
      <w:pPr>
        <w:spacing w:before="0" w:after="0" w:line="240" w:lineRule="auto"/>
      </w:pPr>
      <w:rPr>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tcBorders>
      </w:tcPr>
    </w:tblStylePr>
    <w:tblStylePr w:type="firstCol">
      <w:rPr>
        <w:b/>
        <w:bCs/>
      </w:rPr>
    </w:tblStylePr>
    <w:tblStylePr w:type="lastCol">
      <w:rPr>
        <w:b/>
        <w:bCs/>
      </w:r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A19574" w:themeColor="accent5"/>
        <w:left w:val="single" w:sz="8" w:space="0" w:color="A19574" w:themeColor="accent5"/>
        <w:bottom w:val="single" w:sz="8" w:space="0" w:color="A19574" w:themeColor="accent5"/>
        <w:right w:val="single" w:sz="8" w:space="0" w:color="A1957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19574" w:themeFill="accent5"/>
      </w:tcPr>
    </w:tblStylePr>
    <w:tblStylePr w:type="lastRow">
      <w:pPr>
        <w:spacing w:before="0" w:after="0" w:line="240" w:lineRule="auto"/>
      </w:pPr>
      <w:rPr>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tcBorders>
      </w:tcPr>
    </w:tblStylePr>
    <w:tblStylePr w:type="firstCol">
      <w:rPr>
        <w:b/>
        <w:bCs/>
      </w:rPr>
    </w:tblStylePr>
    <w:tblStylePr w:type="lastCol">
      <w:rPr>
        <w:b/>
        <w:bCs/>
      </w:r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C17529" w:themeColor="accent6"/>
        <w:left w:val="single" w:sz="8" w:space="0" w:color="C17529" w:themeColor="accent6"/>
        <w:bottom w:val="single" w:sz="8" w:space="0" w:color="C17529" w:themeColor="accent6"/>
        <w:right w:val="single" w:sz="8" w:space="0" w:color="C1752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17529" w:themeFill="accent6"/>
      </w:tcPr>
    </w:tblStylePr>
    <w:tblStylePr w:type="lastRow">
      <w:pPr>
        <w:spacing w:before="0" w:after="0" w:line="240" w:lineRule="auto"/>
      </w:pPr>
      <w:rPr>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tcBorders>
      </w:tcPr>
    </w:tblStylePr>
    <w:tblStylePr w:type="firstCol">
      <w:rPr>
        <w:b/>
        <w:bCs/>
      </w:rPr>
    </w:tblStylePr>
    <w:tblStylePr w:type="lastCol">
      <w:rPr>
        <w:b/>
        <w:bCs/>
      </w:r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18" w:space="0" w:color="F0A22E" w:themeColor="accent1"/>
          <w:right w:val="single" w:sz="8" w:space="0" w:color="F0A22E" w:themeColor="accent1"/>
          <w:insideH w:val="nil"/>
          <w:insideV w:val="single" w:sz="8" w:space="0" w:color="F0A2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22E" w:themeColor="accent1"/>
          <w:left w:val="single" w:sz="8" w:space="0" w:color="F0A22E" w:themeColor="accent1"/>
          <w:bottom w:val="single" w:sz="8" w:space="0" w:color="F0A22E" w:themeColor="accent1"/>
          <w:right w:val="single" w:sz="8" w:space="0" w:color="F0A22E" w:themeColor="accent1"/>
          <w:insideH w:val="nil"/>
          <w:insideV w:val="single" w:sz="8" w:space="0" w:color="F0A2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tcPr>
    </w:tblStylePr>
    <w:tblStylePr w:type="band1Vert">
      <w:tblPr/>
      <w:tcPr>
        <w:tcBorders>
          <w:top w:val="single" w:sz="8" w:space="0" w:color="F0A22E" w:themeColor="accent1"/>
          <w:left w:val="single" w:sz="8" w:space="0" w:color="F0A22E" w:themeColor="accent1"/>
          <w:bottom w:val="single" w:sz="8" w:space="0" w:color="F0A22E" w:themeColor="accent1"/>
          <w:right w:val="single" w:sz="8" w:space="0" w:color="F0A22E" w:themeColor="accent1"/>
        </w:tcBorders>
        <w:shd w:val="clear" w:color="auto" w:fill="FBE7CB" w:themeFill="accent1" w:themeFillTint="3F"/>
      </w:tcPr>
    </w:tblStylePr>
    <w:tblStylePr w:type="band1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shd w:val="clear" w:color="auto" w:fill="FBE7CB" w:themeFill="accent1" w:themeFillTint="3F"/>
      </w:tcPr>
    </w:tblStylePr>
    <w:tblStylePr w:type="band2Horz">
      <w:tblPr/>
      <w:tcPr>
        <w:tcBorders>
          <w:top w:val="single" w:sz="8" w:space="0" w:color="F0A22E" w:themeColor="accent1"/>
          <w:left w:val="single" w:sz="8" w:space="0" w:color="F0A22E" w:themeColor="accent1"/>
          <w:bottom w:val="single" w:sz="8" w:space="0" w:color="F0A22E" w:themeColor="accent1"/>
          <w:right w:val="single" w:sz="8" w:space="0" w:color="F0A22E" w:themeColor="accent1"/>
          <w:insideV w:val="single" w:sz="8" w:space="0" w:color="F0A22E"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18" w:space="0" w:color="A5644E" w:themeColor="accent2"/>
          <w:right w:val="single" w:sz="8" w:space="0" w:color="A5644E" w:themeColor="accent2"/>
          <w:insideH w:val="nil"/>
          <w:insideV w:val="single" w:sz="8" w:space="0" w:color="A564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644E" w:themeColor="accent2"/>
          <w:left w:val="single" w:sz="8" w:space="0" w:color="A5644E" w:themeColor="accent2"/>
          <w:bottom w:val="single" w:sz="8" w:space="0" w:color="A5644E" w:themeColor="accent2"/>
          <w:right w:val="single" w:sz="8" w:space="0" w:color="A5644E" w:themeColor="accent2"/>
          <w:insideH w:val="nil"/>
          <w:insideV w:val="single" w:sz="8" w:space="0" w:color="A564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tcPr>
    </w:tblStylePr>
    <w:tblStylePr w:type="band1Vert">
      <w:tblPr/>
      <w:tcPr>
        <w:tcBorders>
          <w:top w:val="single" w:sz="8" w:space="0" w:color="A5644E" w:themeColor="accent2"/>
          <w:left w:val="single" w:sz="8" w:space="0" w:color="A5644E" w:themeColor="accent2"/>
          <w:bottom w:val="single" w:sz="8" w:space="0" w:color="A5644E" w:themeColor="accent2"/>
          <w:right w:val="single" w:sz="8" w:space="0" w:color="A5644E" w:themeColor="accent2"/>
        </w:tcBorders>
        <w:shd w:val="clear" w:color="auto" w:fill="E9D8D2" w:themeFill="accent2" w:themeFillTint="3F"/>
      </w:tcPr>
    </w:tblStylePr>
    <w:tblStylePr w:type="band1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shd w:val="clear" w:color="auto" w:fill="E9D8D2" w:themeFill="accent2" w:themeFillTint="3F"/>
      </w:tcPr>
    </w:tblStylePr>
    <w:tblStylePr w:type="band2Horz">
      <w:tblPr/>
      <w:tcPr>
        <w:tcBorders>
          <w:top w:val="single" w:sz="8" w:space="0" w:color="A5644E" w:themeColor="accent2"/>
          <w:left w:val="single" w:sz="8" w:space="0" w:color="A5644E" w:themeColor="accent2"/>
          <w:bottom w:val="single" w:sz="8" w:space="0" w:color="A5644E" w:themeColor="accent2"/>
          <w:right w:val="single" w:sz="8" w:space="0" w:color="A5644E" w:themeColor="accent2"/>
          <w:insideV w:val="single" w:sz="8" w:space="0" w:color="A5644E"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18" w:space="0" w:color="C3986D" w:themeColor="accent4"/>
          <w:right w:val="single" w:sz="8" w:space="0" w:color="C3986D" w:themeColor="accent4"/>
          <w:insideH w:val="nil"/>
          <w:insideV w:val="single" w:sz="8" w:space="0" w:color="C398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986D" w:themeColor="accent4"/>
          <w:left w:val="single" w:sz="8" w:space="0" w:color="C3986D" w:themeColor="accent4"/>
          <w:bottom w:val="single" w:sz="8" w:space="0" w:color="C3986D" w:themeColor="accent4"/>
          <w:right w:val="single" w:sz="8" w:space="0" w:color="C3986D" w:themeColor="accent4"/>
          <w:insideH w:val="nil"/>
          <w:insideV w:val="single" w:sz="8" w:space="0" w:color="C398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tcPr>
    </w:tblStylePr>
    <w:tblStylePr w:type="band1Vert">
      <w:tblPr/>
      <w:tcPr>
        <w:tcBorders>
          <w:top w:val="single" w:sz="8" w:space="0" w:color="C3986D" w:themeColor="accent4"/>
          <w:left w:val="single" w:sz="8" w:space="0" w:color="C3986D" w:themeColor="accent4"/>
          <w:bottom w:val="single" w:sz="8" w:space="0" w:color="C3986D" w:themeColor="accent4"/>
          <w:right w:val="single" w:sz="8" w:space="0" w:color="C3986D" w:themeColor="accent4"/>
        </w:tcBorders>
        <w:shd w:val="clear" w:color="auto" w:fill="F0E5DA" w:themeFill="accent4" w:themeFillTint="3F"/>
      </w:tcPr>
    </w:tblStylePr>
    <w:tblStylePr w:type="band1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shd w:val="clear" w:color="auto" w:fill="F0E5DA" w:themeFill="accent4" w:themeFillTint="3F"/>
      </w:tcPr>
    </w:tblStylePr>
    <w:tblStylePr w:type="band2Horz">
      <w:tblPr/>
      <w:tcPr>
        <w:tcBorders>
          <w:top w:val="single" w:sz="8" w:space="0" w:color="C3986D" w:themeColor="accent4"/>
          <w:left w:val="single" w:sz="8" w:space="0" w:color="C3986D" w:themeColor="accent4"/>
          <w:bottom w:val="single" w:sz="8" w:space="0" w:color="C3986D" w:themeColor="accent4"/>
          <w:right w:val="single" w:sz="8" w:space="0" w:color="C3986D" w:themeColor="accent4"/>
          <w:insideV w:val="single" w:sz="8" w:space="0" w:color="C3986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18" w:space="0" w:color="A19574" w:themeColor="accent5"/>
          <w:right w:val="single" w:sz="8" w:space="0" w:color="A19574" w:themeColor="accent5"/>
          <w:insideH w:val="nil"/>
          <w:insideV w:val="single" w:sz="8" w:space="0" w:color="A195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9574" w:themeColor="accent5"/>
          <w:left w:val="single" w:sz="8" w:space="0" w:color="A19574" w:themeColor="accent5"/>
          <w:bottom w:val="single" w:sz="8" w:space="0" w:color="A19574" w:themeColor="accent5"/>
          <w:right w:val="single" w:sz="8" w:space="0" w:color="A19574" w:themeColor="accent5"/>
          <w:insideH w:val="nil"/>
          <w:insideV w:val="single" w:sz="8" w:space="0" w:color="A195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tcPr>
    </w:tblStylePr>
    <w:tblStylePr w:type="band1Vert">
      <w:tblPr/>
      <w:tcPr>
        <w:tcBorders>
          <w:top w:val="single" w:sz="8" w:space="0" w:color="A19574" w:themeColor="accent5"/>
          <w:left w:val="single" w:sz="8" w:space="0" w:color="A19574" w:themeColor="accent5"/>
          <w:bottom w:val="single" w:sz="8" w:space="0" w:color="A19574" w:themeColor="accent5"/>
          <w:right w:val="single" w:sz="8" w:space="0" w:color="A19574" w:themeColor="accent5"/>
        </w:tcBorders>
        <w:shd w:val="clear" w:color="auto" w:fill="E7E4DC" w:themeFill="accent5" w:themeFillTint="3F"/>
      </w:tcPr>
    </w:tblStylePr>
    <w:tblStylePr w:type="band1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shd w:val="clear" w:color="auto" w:fill="E7E4DC" w:themeFill="accent5" w:themeFillTint="3F"/>
      </w:tcPr>
    </w:tblStylePr>
    <w:tblStylePr w:type="band2Horz">
      <w:tblPr/>
      <w:tcPr>
        <w:tcBorders>
          <w:top w:val="single" w:sz="8" w:space="0" w:color="A19574" w:themeColor="accent5"/>
          <w:left w:val="single" w:sz="8" w:space="0" w:color="A19574" w:themeColor="accent5"/>
          <w:bottom w:val="single" w:sz="8" w:space="0" w:color="A19574" w:themeColor="accent5"/>
          <w:right w:val="single" w:sz="8" w:space="0" w:color="A19574" w:themeColor="accent5"/>
          <w:insideV w:val="single" w:sz="8" w:space="0" w:color="A19574"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18" w:space="0" w:color="C17529" w:themeColor="accent6"/>
          <w:right w:val="single" w:sz="8" w:space="0" w:color="C17529" w:themeColor="accent6"/>
          <w:insideH w:val="nil"/>
          <w:insideV w:val="single" w:sz="8" w:space="0" w:color="C175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7529" w:themeColor="accent6"/>
          <w:left w:val="single" w:sz="8" w:space="0" w:color="C17529" w:themeColor="accent6"/>
          <w:bottom w:val="single" w:sz="8" w:space="0" w:color="C17529" w:themeColor="accent6"/>
          <w:right w:val="single" w:sz="8" w:space="0" w:color="C17529" w:themeColor="accent6"/>
          <w:insideH w:val="nil"/>
          <w:insideV w:val="single" w:sz="8" w:space="0" w:color="C175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tcPr>
    </w:tblStylePr>
    <w:tblStylePr w:type="band1Vert">
      <w:tblPr/>
      <w:tcPr>
        <w:tcBorders>
          <w:top w:val="single" w:sz="8" w:space="0" w:color="C17529" w:themeColor="accent6"/>
          <w:left w:val="single" w:sz="8" w:space="0" w:color="C17529" w:themeColor="accent6"/>
          <w:bottom w:val="single" w:sz="8" w:space="0" w:color="C17529" w:themeColor="accent6"/>
          <w:right w:val="single" w:sz="8" w:space="0" w:color="C17529" w:themeColor="accent6"/>
        </w:tcBorders>
        <w:shd w:val="clear" w:color="auto" w:fill="F3DCC6" w:themeFill="accent6" w:themeFillTint="3F"/>
      </w:tcPr>
    </w:tblStylePr>
    <w:tblStylePr w:type="band1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shd w:val="clear" w:color="auto" w:fill="F3DCC6" w:themeFill="accent6" w:themeFillTint="3F"/>
      </w:tcPr>
    </w:tblStylePr>
    <w:tblStylePr w:type="band2Horz">
      <w:tblPr/>
      <w:tcPr>
        <w:tcBorders>
          <w:top w:val="single" w:sz="8" w:space="0" w:color="C17529" w:themeColor="accent6"/>
          <w:left w:val="single" w:sz="8" w:space="0" w:color="C17529" w:themeColor="accent6"/>
          <w:bottom w:val="single" w:sz="8" w:space="0" w:color="C17529" w:themeColor="accent6"/>
          <w:right w:val="single" w:sz="8" w:space="0" w:color="C17529" w:themeColor="accent6"/>
          <w:insideV w:val="single" w:sz="8" w:space="0" w:color="C17529"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shd w:val="clear" w:color="auto" w:fill="F0A22E" w:themeFill="accent1"/>
      </w:tcPr>
    </w:tblStylePr>
    <w:tblStylePr w:type="lastRow">
      <w:pPr>
        <w:spacing w:before="0" w:after="0" w:line="240" w:lineRule="auto"/>
      </w:pPr>
      <w:rPr>
        <w:b/>
        <w:bCs/>
      </w:rPr>
      <w:tblPr/>
      <w:tcPr>
        <w:tcBorders>
          <w:top w:val="double" w:sz="6"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7CB" w:themeFill="accent1" w:themeFillTint="3F"/>
      </w:tcPr>
    </w:tblStylePr>
    <w:tblStylePr w:type="band1Horz">
      <w:tblPr/>
      <w:tcPr>
        <w:tcBorders>
          <w:insideH w:val="nil"/>
          <w:insideV w:val="nil"/>
        </w:tcBorders>
        <w:shd w:val="clear" w:color="auto" w:fill="FBE7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shd w:val="clear" w:color="auto" w:fill="A5644E" w:themeFill="accent2"/>
      </w:tcPr>
    </w:tblStylePr>
    <w:tblStylePr w:type="lastRow">
      <w:pPr>
        <w:spacing w:before="0" w:after="0" w:line="240" w:lineRule="auto"/>
      </w:pPr>
      <w:rPr>
        <w:b/>
        <w:bCs/>
      </w:rPr>
      <w:tblPr/>
      <w:tcPr>
        <w:tcBorders>
          <w:top w:val="double" w:sz="6"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D8D2" w:themeFill="accent2" w:themeFillTint="3F"/>
      </w:tcPr>
    </w:tblStylePr>
    <w:tblStylePr w:type="band1Horz">
      <w:tblPr/>
      <w:tcPr>
        <w:tcBorders>
          <w:insideH w:val="nil"/>
          <w:insideV w:val="nil"/>
        </w:tcBorders>
        <w:shd w:val="clear" w:color="auto" w:fill="E9D8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shd w:val="clear" w:color="auto" w:fill="B58B80" w:themeFill="accent3"/>
      </w:tcPr>
    </w:tblStylePr>
    <w:tblStylePr w:type="lastRow">
      <w:pPr>
        <w:spacing w:before="0" w:after="0" w:line="240" w:lineRule="auto"/>
      </w:pPr>
      <w:rPr>
        <w:b/>
        <w:bCs/>
      </w:rPr>
      <w:tblPr/>
      <w:tcPr>
        <w:tcBorders>
          <w:top w:val="double" w:sz="6"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E2DF" w:themeFill="accent3" w:themeFillTint="3F"/>
      </w:tcPr>
    </w:tblStylePr>
    <w:tblStylePr w:type="band1Horz">
      <w:tblPr/>
      <w:tcPr>
        <w:tcBorders>
          <w:insideH w:val="nil"/>
          <w:insideV w:val="nil"/>
        </w:tcBorders>
        <w:shd w:val="clear" w:color="auto" w:fill="ECE2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shd w:val="clear" w:color="auto" w:fill="C3986D" w:themeFill="accent4"/>
      </w:tcPr>
    </w:tblStylePr>
    <w:tblStylePr w:type="lastRow">
      <w:pPr>
        <w:spacing w:before="0" w:after="0" w:line="240" w:lineRule="auto"/>
      </w:pPr>
      <w:rPr>
        <w:b/>
        <w:bCs/>
      </w:rPr>
      <w:tblPr/>
      <w:tcPr>
        <w:tcBorders>
          <w:top w:val="double" w:sz="6"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E5DA" w:themeFill="accent4" w:themeFillTint="3F"/>
      </w:tcPr>
    </w:tblStylePr>
    <w:tblStylePr w:type="band1Horz">
      <w:tblPr/>
      <w:tcPr>
        <w:tcBorders>
          <w:insideH w:val="nil"/>
          <w:insideV w:val="nil"/>
        </w:tcBorders>
        <w:shd w:val="clear" w:color="auto" w:fill="F0E5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shd w:val="clear" w:color="auto" w:fill="A19574" w:themeFill="accent5"/>
      </w:tcPr>
    </w:tblStylePr>
    <w:tblStylePr w:type="lastRow">
      <w:pPr>
        <w:spacing w:before="0" w:after="0" w:line="240" w:lineRule="auto"/>
      </w:pPr>
      <w:rPr>
        <w:b/>
        <w:bCs/>
      </w:rPr>
      <w:tblPr/>
      <w:tcPr>
        <w:tcBorders>
          <w:top w:val="double" w:sz="6"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4DC" w:themeFill="accent5" w:themeFillTint="3F"/>
      </w:tcPr>
    </w:tblStylePr>
    <w:tblStylePr w:type="band1Horz">
      <w:tblPr/>
      <w:tcPr>
        <w:tcBorders>
          <w:insideH w:val="nil"/>
          <w:insideV w:val="nil"/>
        </w:tcBorders>
        <w:shd w:val="clear" w:color="auto" w:fill="E7E4D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shd w:val="clear" w:color="auto" w:fill="C17529" w:themeFill="accent6"/>
      </w:tcPr>
    </w:tblStylePr>
    <w:tblStylePr w:type="lastRow">
      <w:pPr>
        <w:spacing w:before="0" w:after="0" w:line="240" w:lineRule="auto"/>
      </w:pPr>
      <w:rPr>
        <w:b/>
        <w:bCs/>
      </w:rPr>
      <w:tblPr/>
      <w:tcPr>
        <w:tcBorders>
          <w:top w:val="double" w:sz="6"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DCC6" w:themeFill="accent6" w:themeFillTint="3F"/>
      </w:tcPr>
    </w:tblStylePr>
    <w:tblStylePr w:type="band1Horz">
      <w:tblPr/>
      <w:tcPr>
        <w:tcBorders>
          <w:insideH w:val="nil"/>
          <w:insideV w:val="nil"/>
        </w:tcBorders>
        <w:shd w:val="clear" w:color="auto" w:fill="F3DC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2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22E" w:themeFill="accent1"/>
      </w:tcPr>
    </w:tblStylePr>
    <w:tblStylePr w:type="lastCol">
      <w:rPr>
        <w:b/>
        <w:bCs/>
        <w:color w:val="FFFFFF" w:themeColor="background1"/>
      </w:rPr>
      <w:tblPr/>
      <w:tcPr>
        <w:tcBorders>
          <w:left w:val="nil"/>
          <w:right w:val="nil"/>
          <w:insideH w:val="nil"/>
          <w:insideV w:val="nil"/>
        </w:tcBorders>
        <w:shd w:val="clear" w:color="auto" w:fill="F0A2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64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644E" w:themeFill="accent2"/>
      </w:tcPr>
    </w:tblStylePr>
    <w:tblStylePr w:type="lastCol">
      <w:rPr>
        <w:b/>
        <w:bCs/>
        <w:color w:val="FFFFFF" w:themeColor="background1"/>
      </w:rPr>
      <w:tblPr/>
      <w:tcPr>
        <w:tcBorders>
          <w:left w:val="nil"/>
          <w:right w:val="nil"/>
          <w:insideH w:val="nil"/>
          <w:insideV w:val="nil"/>
        </w:tcBorders>
        <w:shd w:val="clear" w:color="auto" w:fill="A564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98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986D" w:themeFill="accent4"/>
      </w:tcPr>
    </w:tblStylePr>
    <w:tblStylePr w:type="lastCol">
      <w:rPr>
        <w:b/>
        <w:bCs/>
        <w:color w:val="FFFFFF" w:themeColor="background1"/>
      </w:rPr>
      <w:tblPr/>
      <w:tcPr>
        <w:tcBorders>
          <w:left w:val="nil"/>
          <w:right w:val="nil"/>
          <w:insideH w:val="nil"/>
          <w:insideV w:val="nil"/>
        </w:tcBorders>
        <w:shd w:val="clear" w:color="auto" w:fill="C398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5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9574" w:themeFill="accent5"/>
      </w:tcPr>
    </w:tblStylePr>
    <w:tblStylePr w:type="lastCol">
      <w:rPr>
        <w:b/>
        <w:bCs/>
        <w:color w:val="FFFFFF" w:themeColor="background1"/>
      </w:rPr>
      <w:tblPr/>
      <w:tcPr>
        <w:tcBorders>
          <w:left w:val="nil"/>
          <w:right w:val="nil"/>
          <w:insideH w:val="nil"/>
          <w:insideV w:val="nil"/>
        </w:tcBorders>
        <w:shd w:val="clear" w:color="auto" w:fill="A195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75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7529" w:themeFill="accent6"/>
      </w:tcPr>
    </w:tblStylePr>
    <w:tblStylePr w:type="lastCol">
      <w:rPr>
        <w:b/>
        <w:bCs/>
        <w:color w:val="FFFFFF" w:themeColor="background1"/>
      </w:rPr>
      <w:tblPr/>
      <w:tcPr>
        <w:tcBorders>
          <w:left w:val="nil"/>
          <w:right w:val="nil"/>
          <w:insideH w:val="nil"/>
          <w:insideV w:val="nil"/>
        </w:tcBorders>
        <w:shd w:val="clear" w:color="auto" w:fill="C175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E3B3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0A22E" w:themeColor="accent1"/>
        <w:bottom w:val="single" w:sz="8" w:space="0" w:color="F0A22E"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0A22E" w:themeColor="accent1"/>
        </w:tcBorders>
      </w:tcPr>
    </w:tblStylePr>
    <w:tblStylePr w:type="lastRow">
      <w:rPr>
        <w:b/>
        <w:bCs/>
        <w:color w:val="4E3B30" w:themeColor="text2"/>
      </w:rPr>
      <w:tblPr/>
      <w:tcPr>
        <w:tcBorders>
          <w:top w:val="single" w:sz="8" w:space="0" w:color="F0A22E" w:themeColor="accent1"/>
          <w:bottom w:val="single" w:sz="8" w:space="0" w:color="F0A22E" w:themeColor="accent1"/>
        </w:tcBorders>
      </w:tcPr>
    </w:tblStylePr>
    <w:tblStylePr w:type="firstCol">
      <w:rPr>
        <w:b/>
        <w:bCs/>
      </w:rPr>
    </w:tblStylePr>
    <w:tblStylePr w:type="lastCol">
      <w:rPr>
        <w:b/>
        <w:bCs/>
      </w:rPr>
      <w:tblPr/>
      <w:tcPr>
        <w:tcBorders>
          <w:top w:val="single" w:sz="8" w:space="0" w:color="F0A22E" w:themeColor="accent1"/>
          <w:bottom w:val="single" w:sz="8" w:space="0" w:color="F0A22E" w:themeColor="accent1"/>
        </w:tcBorders>
      </w:tcPr>
    </w:tblStylePr>
    <w:tblStylePr w:type="band1Vert">
      <w:tblPr/>
      <w:tcPr>
        <w:shd w:val="clear" w:color="auto" w:fill="FBE7CB" w:themeFill="accent1" w:themeFillTint="3F"/>
      </w:tcPr>
    </w:tblStylePr>
    <w:tblStylePr w:type="band1Horz">
      <w:tblPr/>
      <w:tcPr>
        <w:shd w:val="clear" w:color="auto" w:fill="FBE7CB"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A5644E" w:themeColor="accent2"/>
        <w:bottom w:val="single" w:sz="8" w:space="0" w:color="A5644E"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644E" w:themeColor="accent2"/>
        </w:tcBorders>
      </w:tcPr>
    </w:tblStylePr>
    <w:tblStylePr w:type="lastRow">
      <w:rPr>
        <w:b/>
        <w:bCs/>
        <w:color w:val="4E3B30" w:themeColor="text2"/>
      </w:rPr>
      <w:tblPr/>
      <w:tcPr>
        <w:tcBorders>
          <w:top w:val="single" w:sz="8" w:space="0" w:color="A5644E" w:themeColor="accent2"/>
          <w:bottom w:val="single" w:sz="8" w:space="0" w:color="A5644E" w:themeColor="accent2"/>
        </w:tcBorders>
      </w:tcPr>
    </w:tblStylePr>
    <w:tblStylePr w:type="firstCol">
      <w:rPr>
        <w:b/>
        <w:bCs/>
      </w:rPr>
    </w:tblStylePr>
    <w:tblStylePr w:type="lastCol">
      <w:rPr>
        <w:b/>
        <w:bCs/>
      </w:rPr>
      <w:tblPr/>
      <w:tcPr>
        <w:tcBorders>
          <w:top w:val="single" w:sz="8" w:space="0" w:color="A5644E" w:themeColor="accent2"/>
          <w:bottom w:val="single" w:sz="8" w:space="0" w:color="A5644E" w:themeColor="accent2"/>
        </w:tcBorders>
      </w:tcPr>
    </w:tblStylePr>
    <w:tblStylePr w:type="band1Vert">
      <w:tblPr/>
      <w:tcPr>
        <w:shd w:val="clear" w:color="auto" w:fill="E9D8D2" w:themeFill="accent2" w:themeFillTint="3F"/>
      </w:tcPr>
    </w:tblStylePr>
    <w:tblStylePr w:type="band1Horz">
      <w:tblPr/>
      <w:tcPr>
        <w:shd w:val="clear" w:color="auto" w:fill="E9D8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B58B80" w:themeColor="accent3"/>
        <w:bottom w:val="single" w:sz="8" w:space="0" w:color="B58B8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58B80" w:themeColor="accent3"/>
        </w:tcBorders>
      </w:tcPr>
    </w:tblStylePr>
    <w:tblStylePr w:type="lastRow">
      <w:rPr>
        <w:b/>
        <w:bCs/>
        <w:color w:val="4E3B30" w:themeColor="text2"/>
      </w:rPr>
      <w:tblPr/>
      <w:tcPr>
        <w:tcBorders>
          <w:top w:val="single" w:sz="8" w:space="0" w:color="B58B80" w:themeColor="accent3"/>
          <w:bottom w:val="single" w:sz="8" w:space="0" w:color="B58B80" w:themeColor="accent3"/>
        </w:tcBorders>
      </w:tcPr>
    </w:tblStylePr>
    <w:tblStylePr w:type="firstCol">
      <w:rPr>
        <w:b/>
        <w:bCs/>
      </w:rPr>
    </w:tblStylePr>
    <w:tblStylePr w:type="lastCol">
      <w:rPr>
        <w:b/>
        <w:bCs/>
      </w:rPr>
      <w:tblPr/>
      <w:tcPr>
        <w:tcBorders>
          <w:top w:val="single" w:sz="8" w:space="0" w:color="B58B80" w:themeColor="accent3"/>
          <w:bottom w:val="single" w:sz="8" w:space="0" w:color="B58B80" w:themeColor="accent3"/>
        </w:tcBorders>
      </w:tcPr>
    </w:tblStylePr>
    <w:tblStylePr w:type="band1Vert">
      <w:tblPr/>
      <w:tcPr>
        <w:shd w:val="clear" w:color="auto" w:fill="ECE2DF" w:themeFill="accent3" w:themeFillTint="3F"/>
      </w:tcPr>
    </w:tblStylePr>
    <w:tblStylePr w:type="band1Horz">
      <w:tblPr/>
      <w:tcPr>
        <w:shd w:val="clear" w:color="auto" w:fill="ECE2DF"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3986D" w:themeColor="accent4"/>
        <w:bottom w:val="single" w:sz="8" w:space="0" w:color="C3986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3986D" w:themeColor="accent4"/>
        </w:tcBorders>
      </w:tcPr>
    </w:tblStylePr>
    <w:tblStylePr w:type="lastRow">
      <w:rPr>
        <w:b/>
        <w:bCs/>
        <w:color w:val="4E3B30" w:themeColor="text2"/>
      </w:rPr>
      <w:tblPr/>
      <w:tcPr>
        <w:tcBorders>
          <w:top w:val="single" w:sz="8" w:space="0" w:color="C3986D" w:themeColor="accent4"/>
          <w:bottom w:val="single" w:sz="8" w:space="0" w:color="C3986D" w:themeColor="accent4"/>
        </w:tcBorders>
      </w:tcPr>
    </w:tblStylePr>
    <w:tblStylePr w:type="firstCol">
      <w:rPr>
        <w:b/>
        <w:bCs/>
      </w:rPr>
    </w:tblStylePr>
    <w:tblStylePr w:type="lastCol">
      <w:rPr>
        <w:b/>
        <w:bCs/>
      </w:rPr>
      <w:tblPr/>
      <w:tcPr>
        <w:tcBorders>
          <w:top w:val="single" w:sz="8" w:space="0" w:color="C3986D" w:themeColor="accent4"/>
          <w:bottom w:val="single" w:sz="8" w:space="0" w:color="C3986D" w:themeColor="accent4"/>
        </w:tcBorders>
      </w:tcPr>
    </w:tblStylePr>
    <w:tblStylePr w:type="band1Vert">
      <w:tblPr/>
      <w:tcPr>
        <w:shd w:val="clear" w:color="auto" w:fill="F0E5DA" w:themeFill="accent4" w:themeFillTint="3F"/>
      </w:tcPr>
    </w:tblStylePr>
    <w:tblStylePr w:type="band1Horz">
      <w:tblPr/>
      <w:tcPr>
        <w:shd w:val="clear" w:color="auto" w:fill="F0E5D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A19574" w:themeColor="accent5"/>
        <w:bottom w:val="single" w:sz="8" w:space="0" w:color="A1957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19574" w:themeColor="accent5"/>
        </w:tcBorders>
      </w:tcPr>
    </w:tblStylePr>
    <w:tblStylePr w:type="lastRow">
      <w:rPr>
        <w:b/>
        <w:bCs/>
        <w:color w:val="4E3B30" w:themeColor="text2"/>
      </w:rPr>
      <w:tblPr/>
      <w:tcPr>
        <w:tcBorders>
          <w:top w:val="single" w:sz="8" w:space="0" w:color="A19574" w:themeColor="accent5"/>
          <w:bottom w:val="single" w:sz="8" w:space="0" w:color="A19574" w:themeColor="accent5"/>
        </w:tcBorders>
      </w:tcPr>
    </w:tblStylePr>
    <w:tblStylePr w:type="firstCol">
      <w:rPr>
        <w:b/>
        <w:bCs/>
      </w:rPr>
    </w:tblStylePr>
    <w:tblStylePr w:type="lastCol">
      <w:rPr>
        <w:b/>
        <w:bCs/>
      </w:rPr>
      <w:tblPr/>
      <w:tcPr>
        <w:tcBorders>
          <w:top w:val="single" w:sz="8" w:space="0" w:color="A19574" w:themeColor="accent5"/>
          <w:bottom w:val="single" w:sz="8" w:space="0" w:color="A19574" w:themeColor="accent5"/>
        </w:tcBorders>
      </w:tcPr>
    </w:tblStylePr>
    <w:tblStylePr w:type="band1Vert">
      <w:tblPr/>
      <w:tcPr>
        <w:shd w:val="clear" w:color="auto" w:fill="E7E4DC" w:themeFill="accent5" w:themeFillTint="3F"/>
      </w:tcPr>
    </w:tblStylePr>
    <w:tblStylePr w:type="band1Horz">
      <w:tblPr/>
      <w:tcPr>
        <w:shd w:val="clear" w:color="auto" w:fill="E7E4DC"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17529" w:themeColor="accent6"/>
        <w:bottom w:val="single" w:sz="8" w:space="0" w:color="C1752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17529" w:themeColor="accent6"/>
        </w:tcBorders>
      </w:tcPr>
    </w:tblStylePr>
    <w:tblStylePr w:type="lastRow">
      <w:rPr>
        <w:b/>
        <w:bCs/>
        <w:color w:val="4E3B30" w:themeColor="text2"/>
      </w:rPr>
      <w:tblPr/>
      <w:tcPr>
        <w:tcBorders>
          <w:top w:val="single" w:sz="8" w:space="0" w:color="C17529" w:themeColor="accent6"/>
          <w:bottom w:val="single" w:sz="8" w:space="0" w:color="C17529" w:themeColor="accent6"/>
        </w:tcBorders>
      </w:tcPr>
    </w:tblStylePr>
    <w:tblStylePr w:type="firstCol">
      <w:rPr>
        <w:b/>
        <w:bCs/>
      </w:rPr>
    </w:tblStylePr>
    <w:tblStylePr w:type="lastCol">
      <w:rPr>
        <w:b/>
        <w:bCs/>
      </w:rPr>
      <w:tblPr/>
      <w:tcPr>
        <w:tcBorders>
          <w:top w:val="single" w:sz="8" w:space="0" w:color="C17529" w:themeColor="accent6"/>
          <w:bottom w:val="single" w:sz="8" w:space="0" w:color="C17529" w:themeColor="accent6"/>
        </w:tcBorders>
      </w:tcPr>
    </w:tblStylePr>
    <w:tblStylePr w:type="band1Vert">
      <w:tblPr/>
      <w:tcPr>
        <w:shd w:val="clear" w:color="auto" w:fill="F3DCC6" w:themeFill="accent6" w:themeFillTint="3F"/>
      </w:tcPr>
    </w:tblStylePr>
    <w:tblStylePr w:type="band1Horz">
      <w:tblPr/>
      <w:tcPr>
        <w:shd w:val="clear" w:color="auto" w:fill="F3DCC6"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A22E" w:themeColor="accent1"/>
        <w:left w:val="single" w:sz="8" w:space="0" w:color="F0A22E" w:themeColor="accent1"/>
        <w:bottom w:val="single" w:sz="8" w:space="0" w:color="F0A22E" w:themeColor="accent1"/>
        <w:right w:val="single" w:sz="8" w:space="0" w:color="F0A22E"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0A22E" w:themeColor="accent1"/>
          <w:right w:val="nil"/>
          <w:insideH w:val="nil"/>
          <w:insideV w:val="nil"/>
        </w:tcBorders>
        <w:shd w:val="clear" w:color="auto" w:fill="FFFFFF" w:themeFill="background1"/>
      </w:tcPr>
    </w:tblStylePr>
    <w:tblStylePr w:type="lastRow">
      <w:tblPr/>
      <w:tcPr>
        <w:tcBorders>
          <w:top w:val="single" w:sz="8" w:space="0" w:color="F0A22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22E" w:themeColor="accent1"/>
          <w:insideH w:val="nil"/>
          <w:insideV w:val="nil"/>
        </w:tcBorders>
        <w:shd w:val="clear" w:color="auto" w:fill="FFFFFF" w:themeFill="background1"/>
      </w:tcPr>
    </w:tblStylePr>
    <w:tblStylePr w:type="lastCol">
      <w:tblPr/>
      <w:tcPr>
        <w:tcBorders>
          <w:top w:val="nil"/>
          <w:left w:val="single" w:sz="8" w:space="0" w:color="F0A22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top w:val="nil"/>
          <w:bottom w:val="nil"/>
          <w:insideH w:val="nil"/>
          <w:insideV w:val="nil"/>
        </w:tcBorders>
        <w:shd w:val="clear" w:color="auto" w:fill="FBE7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644E" w:themeColor="accent2"/>
        <w:left w:val="single" w:sz="8" w:space="0" w:color="A5644E" w:themeColor="accent2"/>
        <w:bottom w:val="single" w:sz="8" w:space="0" w:color="A5644E" w:themeColor="accent2"/>
        <w:right w:val="single" w:sz="8" w:space="0" w:color="A5644E"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tblPr/>
      <w:tcPr>
        <w:tcBorders>
          <w:top w:val="single" w:sz="8" w:space="0" w:color="A564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644E" w:themeColor="accent2"/>
          <w:insideH w:val="nil"/>
          <w:insideV w:val="nil"/>
        </w:tcBorders>
        <w:shd w:val="clear" w:color="auto" w:fill="FFFFFF" w:themeFill="background1"/>
      </w:tcPr>
    </w:tblStylePr>
    <w:tblStylePr w:type="lastCol">
      <w:tblPr/>
      <w:tcPr>
        <w:tcBorders>
          <w:top w:val="nil"/>
          <w:left w:val="single" w:sz="8" w:space="0" w:color="A564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D8D2" w:themeFill="accent2" w:themeFillTint="3F"/>
      </w:tcPr>
    </w:tblStylePr>
    <w:tblStylePr w:type="band1Horz">
      <w:tblPr/>
      <w:tcPr>
        <w:tcBorders>
          <w:top w:val="nil"/>
          <w:bottom w:val="nil"/>
          <w:insideH w:val="nil"/>
          <w:insideV w:val="nil"/>
        </w:tcBorders>
        <w:shd w:val="clear" w:color="auto" w:fill="E9D8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58B80" w:themeColor="accent3"/>
        <w:left w:val="single" w:sz="8" w:space="0" w:color="B58B80" w:themeColor="accent3"/>
        <w:bottom w:val="single" w:sz="8" w:space="0" w:color="B58B80" w:themeColor="accent3"/>
        <w:right w:val="single" w:sz="8" w:space="0" w:color="B58B8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tblPr/>
      <w:tcPr>
        <w:tcBorders>
          <w:top w:val="single" w:sz="8" w:space="0" w:color="B58B8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8B80" w:themeColor="accent3"/>
          <w:insideH w:val="nil"/>
          <w:insideV w:val="nil"/>
        </w:tcBorders>
        <w:shd w:val="clear" w:color="auto" w:fill="FFFFFF" w:themeFill="background1"/>
      </w:tcPr>
    </w:tblStylePr>
    <w:tblStylePr w:type="lastCol">
      <w:tblPr/>
      <w:tcPr>
        <w:tcBorders>
          <w:top w:val="nil"/>
          <w:left w:val="single" w:sz="8" w:space="0" w:color="B58B8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F" w:themeFill="accent3" w:themeFillTint="3F"/>
      </w:tcPr>
    </w:tblStylePr>
    <w:tblStylePr w:type="band1Horz">
      <w:tblPr/>
      <w:tcPr>
        <w:tcBorders>
          <w:top w:val="nil"/>
          <w:bottom w:val="nil"/>
          <w:insideH w:val="nil"/>
          <w:insideV w:val="nil"/>
        </w:tcBorders>
        <w:shd w:val="clear" w:color="auto" w:fill="ECE2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3986D" w:themeColor="accent4"/>
        <w:left w:val="single" w:sz="8" w:space="0" w:color="C3986D" w:themeColor="accent4"/>
        <w:bottom w:val="single" w:sz="8" w:space="0" w:color="C3986D" w:themeColor="accent4"/>
        <w:right w:val="single" w:sz="8" w:space="0" w:color="C3986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tblPr/>
      <w:tcPr>
        <w:tcBorders>
          <w:top w:val="single" w:sz="8" w:space="0" w:color="C398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986D" w:themeColor="accent4"/>
          <w:insideH w:val="nil"/>
          <w:insideV w:val="nil"/>
        </w:tcBorders>
        <w:shd w:val="clear" w:color="auto" w:fill="FFFFFF" w:themeFill="background1"/>
      </w:tcPr>
    </w:tblStylePr>
    <w:tblStylePr w:type="lastCol">
      <w:tblPr/>
      <w:tcPr>
        <w:tcBorders>
          <w:top w:val="nil"/>
          <w:left w:val="single" w:sz="8" w:space="0" w:color="C398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5DA" w:themeFill="accent4" w:themeFillTint="3F"/>
      </w:tcPr>
    </w:tblStylePr>
    <w:tblStylePr w:type="band1Horz">
      <w:tblPr/>
      <w:tcPr>
        <w:tcBorders>
          <w:top w:val="nil"/>
          <w:bottom w:val="nil"/>
          <w:insideH w:val="nil"/>
          <w:insideV w:val="nil"/>
        </w:tcBorders>
        <w:shd w:val="clear" w:color="auto" w:fill="F0E5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19574" w:themeColor="accent5"/>
        <w:left w:val="single" w:sz="8" w:space="0" w:color="A19574" w:themeColor="accent5"/>
        <w:bottom w:val="single" w:sz="8" w:space="0" w:color="A19574" w:themeColor="accent5"/>
        <w:right w:val="single" w:sz="8" w:space="0" w:color="A1957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tblPr/>
      <w:tcPr>
        <w:tcBorders>
          <w:top w:val="single" w:sz="8" w:space="0" w:color="A1957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9574" w:themeColor="accent5"/>
          <w:insideH w:val="nil"/>
          <w:insideV w:val="nil"/>
        </w:tcBorders>
        <w:shd w:val="clear" w:color="auto" w:fill="FFFFFF" w:themeFill="background1"/>
      </w:tcPr>
    </w:tblStylePr>
    <w:tblStylePr w:type="lastCol">
      <w:tblPr/>
      <w:tcPr>
        <w:tcBorders>
          <w:top w:val="nil"/>
          <w:left w:val="single" w:sz="8" w:space="0" w:color="A195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4DC" w:themeFill="accent5" w:themeFillTint="3F"/>
      </w:tcPr>
    </w:tblStylePr>
    <w:tblStylePr w:type="band1Horz">
      <w:tblPr/>
      <w:tcPr>
        <w:tcBorders>
          <w:top w:val="nil"/>
          <w:bottom w:val="nil"/>
          <w:insideH w:val="nil"/>
          <w:insideV w:val="nil"/>
        </w:tcBorders>
        <w:shd w:val="clear" w:color="auto" w:fill="E7E4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7529" w:themeColor="accent6"/>
        <w:left w:val="single" w:sz="8" w:space="0" w:color="C17529" w:themeColor="accent6"/>
        <w:bottom w:val="single" w:sz="8" w:space="0" w:color="C17529" w:themeColor="accent6"/>
        <w:right w:val="single" w:sz="8" w:space="0" w:color="C1752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tblPr/>
      <w:tcPr>
        <w:tcBorders>
          <w:top w:val="single" w:sz="8" w:space="0" w:color="C1752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7529" w:themeColor="accent6"/>
          <w:insideH w:val="nil"/>
          <w:insideV w:val="nil"/>
        </w:tcBorders>
        <w:shd w:val="clear" w:color="auto" w:fill="FFFFFF" w:themeFill="background1"/>
      </w:tcPr>
    </w:tblStylePr>
    <w:tblStylePr w:type="lastCol">
      <w:tblPr/>
      <w:tcPr>
        <w:tcBorders>
          <w:top w:val="nil"/>
          <w:left w:val="single" w:sz="8" w:space="0" w:color="C175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DCC6" w:themeFill="accent6" w:themeFillTint="3F"/>
      </w:tcPr>
    </w:tblStylePr>
    <w:tblStylePr w:type="band1Horz">
      <w:tblPr/>
      <w:tcPr>
        <w:tcBorders>
          <w:top w:val="nil"/>
          <w:bottom w:val="nil"/>
          <w:insideH w:val="nil"/>
          <w:insideV w:val="nil"/>
        </w:tcBorders>
        <w:shd w:val="clear" w:color="auto" w:fill="F3DC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F3B862" w:themeColor="accent1" w:themeTint="BF"/>
        <w:left w:val="single" w:sz="8" w:space="0" w:color="F3B862" w:themeColor="accent1" w:themeTint="BF"/>
        <w:bottom w:val="single" w:sz="8" w:space="0" w:color="F3B862" w:themeColor="accent1" w:themeTint="BF"/>
        <w:right w:val="single" w:sz="8" w:space="0" w:color="F3B862" w:themeColor="accent1" w:themeTint="BF"/>
        <w:insideH w:val="single" w:sz="8" w:space="0" w:color="F3B862" w:themeColor="accent1" w:themeTint="BF"/>
        <w:insideV w:val="single" w:sz="8" w:space="0" w:color="F3B862" w:themeColor="accent1" w:themeTint="BF"/>
      </w:tblBorders>
      <w:tblCellMar>
        <w:top w:w="0" w:type="dxa"/>
        <w:left w:w="108" w:type="dxa"/>
        <w:bottom w:w="0" w:type="dxa"/>
        <w:right w:w="108" w:type="dxa"/>
      </w:tblCellMar>
    </w:tblPr>
    <w:tcPr>
      <w:shd w:val="clear" w:color="auto" w:fill="FBE7CB" w:themeFill="accent1" w:themeFillTint="3F"/>
    </w:tcPr>
    <w:tblStylePr w:type="firstRow">
      <w:rPr>
        <w:b/>
        <w:bCs/>
      </w:rPr>
    </w:tblStylePr>
    <w:tblStylePr w:type="lastRow">
      <w:rPr>
        <w:b/>
        <w:bCs/>
      </w:rPr>
      <w:tblPr/>
      <w:tcPr>
        <w:tcBorders>
          <w:top w:val="single" w:sz="18" w:space="0" w:color="F3B862" w:themeColor="accent1" w:themeTint="BF"/>
        </w:tcBorders>
      </w:tcPr>
    </w:tblStylePr>
    <w:tblStylePr w:type="firstCol">
      <w:rPr>
        <w:b/>
        <w:bCs/>
      </w:rPr>
    </w:tblStylePr>
    <w:tblStylePr w:type="lastCol">
      <w:rPr>
        <w:b/>
        <w:bCs/>
      </w:r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BE8977" w:themeColor="accent2" w:themeTint="BF"/>
        <w:left w:val="single" w:sz="8" w:space="0" w:color="BE8977" w:themeColor="accent2" w:themeTint="BF"/>
        <w:bottom w:val="single" w:sz="8" w:space="0" w:color="BE8977" w:themeColor="accent2" w:themeTint="BF"/>
        <w:right w:val="single" w:sz="8" w:space="0" w:color="BE8977" w:themeColor="accent2" w:themeTint="BF"/>
        <w:insideH w:val="single" w:sz="8" w:space="0" w:color="BE8977" w:themeColor="accent2" w:themeTint="BF"/>
        <w:insideV w:val="single" w:sz="8" w:space="0" w:color="BE8977" w:themeColor="accent2" w:themeTint="BF"/>
      </w:tblBorders>
      <w:tblCellMar>
        <w:top w:w="0" w:type="dxa"/>
        <w:left w:w="108" w:type="dxa"/>
        <w:bottom w:w="0" w:type="dxa"/>
        <w:right w:w="108" w:type="dxa"/>
      </w:tblCellMar>
    </w:tblPr>
    <w:tcPr>
      <w:shd w:val="clear" w:color="auto" w:fill="E9D8D2" w:themeFill="accent2" w:themeFillTint="3F"/>
    </w:tcPr>
    <w:tblStylePr w:type="firstRow">
      <w:rPr>
        <w:b/>
        <w:bCs/>
      </w:rPr>
    </w:tblStylePr>
    <w:tblStylePr w:type="lastRow">
      <w:rPr>
        <w:b/>
        <w:bCs/>
      </w:rPr>
      <w:tblPr/>
      <w:tcPr>
        <w:tcBorders>
          <w:top w:val="single" w:sz="18" w:space="0" w:color="BE8977" w:themeColor="accent2" w:themeTint="BF"/>
        </w:tcBorders>
      </w:tcPr>
    </w:tblStylePr>
    <w:tblStylePr w:type="firstCol">
      <w:rPr>
        <w:b/>
        <w:bCs/>
      </w:rPr>
    </w:tblStylePr>
    <w:tblStylePr w:type="lastCol">
      <w:rPr>
        <w:b/>
        <w:bCs/>
      </w:r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C7A79F" w:themeColor="accent3" w:themeTint="BF"/>
        <w:left w:val="single" w:sz="8" w:space="0" w:color="C7A79F" w:themeColor="accent3" w:themeTint="BF"/>
        <w:bottom w:val="single" w:sz="8" w:space="0" w:color="C7A79F" w:themeColor="accent3" w:themeTint="BF"/>
        <w:right w:val="single" w:sz="8" w:space="0" w:color="C7A79F" w:themeColor="accent3" w:themeTint="BF"/>
        <w:insideH w:val="single" w:sz="8" w:space="0" w:color="C7A79F" w:themeColor="accent3" w:themeTint="BF"/>
        <w:insideV w:val="single" w:sz="8" w:space="0" w:color="C7A79F" w:themeColor="accent3" w:themeTint="BF"/>
      </w:tblBorders>
      <w:tblCellMar>
        <w:top w:w="0" w:type="dxa"/>
        <w:left w:w="108" w:type="dxa"/>
        <w:bottom w:w="0" w:type="dxa"/>
        <w:right w:w="108" w:type="dxa"/>
      </w:tblCellMar>
    </w:tblPr>
    <w:tcPr>
      <w:shd w:val="clear" w:color="auto" w:fill="ECE2DF" w:themeFill="accent3" w:themeFillTint="3F"/>
    </w:tcPr>
    <w:tblStylePr w:type="firstRow">
      <w:rPr>
        <w:b/>
        <w:bCs/>
      </w:rPr>
    </w:tblStylePr>
    <w:tblStylePr w:type="lastRow">
      <w:rPr>
        <w:b/>
        <w:bCs/>
      </w:rPr>
      <w:tblPr/>
      <w:tcPr>
        <w:tcBorders>
          <w:top w:val="single" w:sz="18" w:space="0" w:color="C7A79F" w:themeColor="accent3" w:themeTint="BF"/>
        </w:tcBorders>
      </w:tcPr>
    </w:tblStylePr>
    <w:tblStylePr w:type="firstCol">
      <w:rPr>
        <w:b/>
        <w:bCs/>
      </w:rPr>
    </w:tblStylePr>
    <w:tblStylePr w:type="lastCol">
      <w:rPr>
        <w:b/>
        <w:bCs/>
      </w:r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D2B191" w:themeColor="accent4" w:themeTint="BF"/>
        <w:left w:val="single" w:sz="8" w:space="0" w:color="D2B191" w:themeColor="accent4" w:themeTint="BF"/>
        <w:bottom w:val="single" w:sz="8" w:space="0" w:color="D2B191" w:themeColor="accent4" w:themeTint="BF"/>
        <w:right w:val="single" w:sz="8" w:space="0" w:color="D2B191" w:themeColor="accent4" w:themeTint="BF"/>
        <w:insideH w:val="single" w:sz="8" w:space="0" w:color="D2B191" w:themeColor="accent4" w:themeTint="BF"/>
        <w:insideV w:val="single" w:sz="8" w:space="0" w:color="D2B191" w:themeColor="accent4" w:themeTint="BF"/>
      </w:tblBorders>
      <w:tblCellMar>
        <w:top w:w="0" w:type="dxa"/>
        <w:left w:w="108" w:type="dxa"/>
        <w:bottom w:w="0" w:type="dxa"/>
        <w:right w:w="108" w:type="dxa"/>
      </w:tblCellMar>
    </w:tblPr>
    <w:tcPr>
      <w:shd w:val="clear" w:color="auto" w:fill="F0E5DA" w:themeFill="accent4" w:themeFillTint="3F"/>
    </w:tcPr>
    <w:tblStylePr w:type="firstRow">
      <w:rPr>
        <w:b/>
        <w:bCs/>
      </w:rPr>
    </w:tblStylePr>
    <w:tblStylePr w:type="lastRow">
      <w:rPr>
        <w:b/>
        <w:bCs/>
      </w:rPr>
      <w:tblPr/>
      <w:tcPr>
        <w:tcBorders>
          <w:top w:val="single" w:sz="18" w:space="0" w:color="D2B191" w:themeColor="accent4" w:themeTint="BF"/>
        </w:tcBorders>
      </w:tcPr>
    </w:tblStylePr>
    <w:tblStylePr w:type="firstCol">
      <w:rPr>
        <w:b/>
        <w:bCs/>
      </w:rPr>
    </w:tblStylePr>
    <w:tblStylePr w:type="lastCol">
      <w:rPr>
        <w:b/>
        <w:bCs/>
      </w:r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insideV w:val="single" w:sz="8" w:space="0" w:color="B8AF96" w:themeColor="accent5" w:themeTint="BF"/>
      </w:tblBorders>
      <w:tblCellMar>
        <w:top w:w="0" w:type="dxa"/>
        <w:left w:w="108" w:type="dxa"/>
        <w:bottom w:w="0" w:type="dxa"/>
        <w:right w:w="108" w:type="dxa"/>
      </w:tblCellMar>
    </w:tblPr>
    <w:tcPr>
      <w:shd w:val="clear" w:color="auto" w:fill="E7E4DC" w:themeFill="accent5" w:themeFillTint="3F"/>
    </w:tcPr>
    <w:tblStylePr w:type="firstRow">
      <w:rPr>
        <w:b/>
        <w:bCs/>
      </w:rPr>
    </w:tblStylePr>
    <w:tblStylePr w:type="lastRow">
      <w:rPr>
        <w:b/>
        <w:bCs/>
      </w:rPr>
      <w:tblPr/>
      <w:tcPr>
        <w:tcBorders>
          <w:top w:val="single" w:sz="18" w:space="0" w:color="B8AF96" w:themeColor="accent5" w:themeTint="BF"/>
        </w:tcBorders>
      </w:tcPr>
    </w:tblStylePr>
    <w:tblStylePr w:type="firstCol">
      <w:rPr>
        <w:b/>
        <w:bCs/>
      </w:rPr>
    </w:tblStylePr>
    <w:tblStylePr w:type="lastCol">
      <w:rPr>
        <w:b/>
        <w:bCs/>
      </w:r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DA9754" w:themeColor="accent6" w:themeTint="BF"/>
        <w:left w:val="single" w:sz="8" w:space="0" w:color="DA9754" w:themeColor="accent6" w:themeTint="BF"/>
        <w:bottom w:val="single" w:sz="8" w:space="0" w:color="DA9754" w:themeColor="accent6" w:themeTint="BF"/>
        <w:right w:val="single" w:sz="8" w:space="0" w:color="DA9754" w:themeColor="accent6" w:themeTint="BF"/>
        <w:insideH w:val="single" w:sz="8" w:space="0" w:color="DA9754" w:themeColor="accent6" w:themeTint="BF"/>
        <w:insideV w:val="single" w:sz="8" w:space="0" w:color="DA9754" w:themeColor="accent6" w:themeTint="BF"/>
      </w:tblBorders>
      <w:tblCellMar>
        <w:top w:w="0" w:type="dxa"/>
        <w:left w:w="108" w:type="dxa"/>
        <w:bottom w:w="0" w:type="dxa"/>
        <w:right w:w="108" w:type="dxa"/>
      </w:tblCellMar>
    </w:tblPr>
    <w:tcPr>
      <w:shd w:val="clear" w:color="auto" w:fill="F3DCC6" w:themeFill="accent6" w:themeFillTint="3F"/>
    </w:tcPr>
    <w:tblStylePr w:type="firstRow">
      <w:rPr>
        <w:b/>
        <w:bCs/>
      </w:rPr>
    </w:tblStylePr>
    <w:tblStylePr w:type="lastRow">
      <w:rPr>
        <w:b/>
        <w:bCs/>
      </w:rPr>
      <w:tblPr/>
      <w:tcPr>
        <w:tcBorders>
          <w:top w:val="single" w:sz="18" w:space="0" w:color="DA9754" w:themeColor="accent6" w:themeTint="BF"/>
        </w:tcBorders>
      </w:tcPr>
    </w:tblStylePr>
    <w:tblStylePr w:type="firstCol">
      <w:rPr>
        <w:b/>
        <w:bCs/>
      </w:rPr>
    </w:tblStylePr>
    <w:tblStylePr w:type="lastCol">
      <w:rPr>
        <w:b/>
        <w:bCs/>
      </w:r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A22E" w:themeColor="accent1"/>
        <w:left w:val="single" w:sz="8" w:space="0" w:color="F0A22E" w:themeColor="accent1"/>
        <w:bottom w:val="single" w:sz="8" w:space="0" w:color="F0A22E" w:themeColor="accent1"/>
        <w:right w:val="single" w:sz="8" w:space="0" w:color="F0A22E" w:themeColor="accent1"/>
        <w:insideH w:val="single" w:sz="8" w:space="0" w:color="F0A22E" w:themeColor="accent1"/>
        <w:insideV w:val="single" w:sz="8" w:space="0" w:color="F0A22E" w:themeColor="accent1"/>
      </w:tblBorders>
      <w:tblCellMar>
        <w:top w:w="0" w:type="dxa"/>
        <w:left w:w="108" w:type="dxa"/>
        <w:bottom w:w="0" w:type="dxa"/>
        <w:right w:w="108" w:type="dxa"/>
      </w:tblCellMar>
    </w:tblPr>
    <w:tcPr>
      <w:shd w:val="clear" w:color="auto" w:fill="FBE7CB" w:themeFill="accent1" w:themeFillTint="3F"/>
    </w:tcPr>
    <w:tblStylePr w:type="firstRow">
      <w:rPr>
        <w:b/>
        <w:bCs/>
        <w:color w:val="000000" w:themeColor="text1"/>
      </w:rPr>
      <w:tblPr/>
      <w:tcPr>
        <w:shd w:val="clear" w:color="auto" w:fill="FDF5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5" w:themeFill="accent1" w:themeFillTint="33"/>
      </w:tcPr>
    </w:tblStylePr>
    <w:tblStylePr w:type="band1Vert">
      <w:tblPr/>
      <w:tcPr>
        <w:shd w:val="clear" w:color="auto" w:fill="F7D096" w:themeFill="accent1" w:themeFillTint="7F"/>
      </w:tcPr>
    </w:tblStylePr>
    <w:tblStylePr w:type="band1Horz">
      <w:tblPr/>
      <w:tcPr>
        <w:tcBorders>
          <w:insideH w:val="single" w:sz="6" w:space="0" w:color="F0A22E" w:themeColor="accent1"/>
          <w:insideV w:val="single" w:sz="6" w:space="0" w:color="F0A22E" w:themeColor="accent1"/>
        </w:tcBorders>
        <w:shd w:val="clear" w:color="auto" w:fill="F7D09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644E" w:themeColor="accent2"/>
        <w:left w:val="single" w:sz="8" w:space="0" w:color="A5644E" w:themeColor="accent2"/>
        <w:bottom w:val="single" w:sz="8" w:space="0" w:color="A5644E" w:themeColor="accent2"/>
        <w:right w:val="single" w:sz="8" w:space="0" w:color="A5644E" w:themeColor="accent2"/>
        <w:insideH w:val="single" w:sz="8" w:space="0" w:color="A5644E" w:themeColor="accent2"/>
        <w:insideV w:val="single" w:sz="8" w:space="0" w:color="A5644E" w:themeColor="accent2"/>
      </w:tblBorders>
      <w:tblCellMar>
        <w:top w:w="0" w:type="dxa"/>
        <w:left w:w="108" w:type="dxa"/>
        <w:bottom w:w="0" w:type="dxa"/>
        <w:right w:w="108" w:type="dxa"/>
      </w:tblCellMar>
    </w:tblPr>
    <w:tcPr>
      <w:shd w:val="clear" w:color="auto" w:fill="E9D8D2" w:themeFill="accent2" w:themeFillTint="3F"/>
    </w:tcPr>
    <w:tblStylePr w:type="firstRow">
      <w:rPr>
        <w:b/>
        <w:bCs/>
        <w:color w:val="000000" w:themeColor="text1"/>
      </w:rPr>
      <w:tblPr/>
      <w:tcPr>
        <w:shd w:val="clear" w:color="auto" w:fill="F6EF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FDA" w:themeFill="accent2" w:themeFillTint="33"/>
      </w:tcPr>
    </w:tblStylePr>
    <w:tblStylePr w:type="band1Vert">
      <w:tblPr/>
      <w:tcPr>
        <w:shd w:val="clear" w:color="auto" w:fill="D4B0A4" w:themeFill="accent2" w:themeFillTint="7F"/>
      </w:tcPr>
    </w:tblStylePr>
    <w:tblStylePr w:type="band1Horz">
      <w:tblPr/>
      <w:tcPr>
        <w:tcBorders>
          <w:insideH w:val="single" w:sz="6" w:space="0" w:color="A5644E" w:themeColor="accent2"/>
          <w:insideV w:val="single" w:sz="6" w:space="0" w:color="A5644E" w:themeColor="accent2"/>
        </w:tcBorders>
        <w:shd w:val="clear" w:color="auto" w:fill="D4B0A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CellMar>
        <w:top w:w="0" w:type="dxa"/>
        <w:left w:w="108" w:type="dxa"/>
        <w:bottom w:w="0" w:type="dxa"/>
        <w:right w:w="108" w:type="dxa"/>
      </w:tblCellMar>
    </w:tblPr>
    <w:tcPr>
      <w:shd w:val="clear" w:color="auto" w:fill="ECE2DF" w:themeFill="accent3" w:themeFillTint="3F"/>
    </w:tcPr>
    <w:tblStylePr w:type="firstRow">
      <w:rPr>
        <w:b/>
        <w:bCs/>
        <w:color w:val="000000" w:themeColor="text1"/>
      </w:rPr>
      <w:tblPr/>
      <w:tcPr>
        <w:shd w:val="clear" w:color="auto" w:fill="F7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E5" w:themeFill="accent3" w:themeFillTint="33"/>
      </w:tcPr>
    </w:tblStylePr>
    <w:tblStylePr w:type="band1Vert">
      <w:tblPr/>
      <w:tcPr>
        <w:shd w:val="clear" w:color="auto" w:fill="DAC4BF" w:themeFill="accent3" w:themeFillTint="7F"/>
      </w:tcPr>
    </w:tblStylePr>
    <w:tblStylePr w:type="band1Horz">
      <w:tblPr/>
      <w:tcPr>
        <w:tcBorders>
          <w:insideH w:val="single" w:sz="6" w:space="0" w:color="B58B80" w:themeColor="accent3"/>
          <w:insideV w:val="single" w:sz="6" w:space="0" w:color="B58B80" w:themeColor="accent3"/>
        </w:tcBorders>
        <w:shd w:val="clear" w:color="auto" w:fill="DAC4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3986D" w:themeColor="accent4"/>
        <w:left w:val="single" w:sz="8" w:space="0" w:color="C3986D" w:themeColor="accent4"/>
        <w:bottom w:val="single" w:sz="8" w:space="0" w:color="C3986D" w:themeColor="accent4"/>
        <w:right w:val="single" w:sz="8" w:space="0" w:color="C3986D" w:themeColor="accent4"/>
        <w:insideH w:val="single" w:sz="8" w:space="0" w:color="C3986D" w:themeColor="accent4"/>
        <w:insideV w:val="single" w:sz="8" w:space="0" w:color="C3986D" w:themeColor="accent4"/>
      </w:tblBorders>
      <w:tblCellMar>
        <w:top w:w="0" w:type="dxa"/>
        <w:left w:w="108" w:type="dxa"/>
        <w:bottom w:w="0" w:type="dxa"/>
        <w:right w:w="108" w:type="dxa"/>
      </w:tblCellMar>
    </w:tblPr>
    <w:tcPr>
      <w:shd w:val="clear" w:color="auto" w:fill="F0E5DA" w:themeFill="accent4" w:themeFillTint="3F"/>
    </w:tcPr>
    <w:tblStylePr w:type="firstRow">
      <w:rPr>
        <w:b/>
        <w:bCs/>
        <w:color w:val="000000" w:themeColor="text1"/>
      </w:rPr>
      <w:tblPr/>
      <w:tcPr>
        <w:shd w:val="clear" w:color="auto" w:fill="F9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AE1" w:themeFill="accent4" w:themeFillTint="33"/>
      </w:tcPr>
    </w:tblStylePr>
    <w:tblStylePr w:type="band1Vert">
      <w:tblPr/>
      <w:tcPr>
        <w:shd w:val="clear" w:color="auto" w:fill="E1CBB6" w:themeFill="accent4" w:themeFillTint="7F"/>
      </w:tcPr>
    </w:tblStylePr>
    <w:tblStylePr w:type="band1Horz">
      <w:tblPr/>
      <w:tcPr>
        <w:tcBorders>
          <w:insideH w:val="single" w:sz="6" w:space="0" w:color="C3986D" w:themeColor="accent4"/>
          <w:insideV w:val="single" w:sz="6" w:space="0" w:color="C3986D" w:themeColor="accent4"/>
        </w:tcBorders>
        <w:shd w:val="clear" w:color="auto" w:fill="E1CB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19574" w:themeColor="accent5"/>
        <w:left w:val="single" w:sz="8" w:space="0" w:color="A19574" w:themeColor="accent5"/>
        <w:bottom w:val="single" w:sz="8" w:space="0" w:color="A19574" w:themeColor="accent5"/>
        <w:right w:val="single" w:sz="8" w:space="0" w:color="A19574" w:themeColor="accent5"/>
        <w:insideH w:val="single" w:sz="8" w:space="0" w:color="A19574" w:themeColor="accent5"/>
        <w:insideV w:val="single" w:sz="8" w:space="0" w:color="A19574" w:themeColor="accent5"/>
      </w:tblBorders>
      <w:tblCellMar>
        <w:top w:w="0" w:type="dxa"/>
        <w:left w:w="108" w:type="dxa"/>
        <w:bottom w:w="0" w:type="dxa"/>
        <w:right w:w="108" w:type="dxa"/>
      </w:tblCellMar>
    </w:tblPr>
    <w:tcPr>
      <w:shd w:val="clear" w:color="auto" w:fill="E7E4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3" w:themeFill="accent5" w:themeFillTint="33"/>
      </w:tcPr>
    </w:tblStylePr>
    <w:tblStylePr w:type="band1Vert">
      <w:tblPr/>
      <w:tcPr>
        <w:shd w:val="clear" w:color="auto" w:fill="D0CAB9" w:themeFill="accent5" w:themeFillTint="7F"/>
      </w:tcPr>
    </w:tblStylePr>
    <w:tblStylePr w:type="band1Horz">
      <w:tblPr/>
      <w:tcPr>
        <w:tcBorders>
          <w:insideH w:val="single" w:sz="6" w:space="0" w:color="A19574" w:themeColor="accent5"/>
          <w:insideV w:val="single" w:sz="6" w:space="0" w:color="A19574" w:themeColor="accent5"/>
        </w:tcBorders>
        <w:shd w:val="clear" w:color="auto" w:fill="D0CAB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7529" w:themeColor="accent6"/>
        <w:left w:val="single" w:sz="8" w:space="0" w:color="C17529" w:themeColor="accent6"/>
        <w:bottom w:val="single" w:sz="8" w:space="0" w:color="C17529" w:themeColor="accent6"/>
        <w:right w:val="single" w:sz="8" w:space="0" w:color="C17529" w:themeColor="accent6"/>
        <w:insideH w:val="single" w:sz="8" w:space="0" w:color="C17529" w:themeColor="accent6"/>
        <w:insideV w:val="single" w:sz="8" w:space="0" w:color="C17529" w:themeColor="accent6"/>
      </w:tblBorders>
      <w:tblCellMar>
        <w:top w:w="0" w:type="dxa"/>
        <w:left w:w="108" w:type="dxa"/>
        <w:bottom w:w="0" w:type="dxa"/>
        <w:right w:w="108" w:type="dxa"/>
      </w:tblCellMar>
    </w:tblPr>
    <w:tcPr>
      <w:shd w:val="clear" w:color="auto" w:fill="F3DCC6" w:themeFill="accent6" w:themeFillTint="3F"/>
    </w:tcPr>
    <w:tblStylePr w:type="firstRow">
      <w:rPr>
        <w:b/>
        <w:bCs/>
        <w:color w:val="000000" w:themeColor="text1"/>
      </w:rPr>
      <w:tblPr/>
      <w:tcPr>
        <w:shd w:val="clear" w:color="auto" w:fill="FAF1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3D1" w:themeFill="accent6" w:themeFillTint="33"/>
      </w:tcPr>
    </w:tblStylePr>
    <w:tblStylePr w:type="band1Vert">
      <w:tblPr/>
      <w:tcPr>
        <w:shd w:val="clear" w:color="auto" w:fill="E7B98D" w:themeFill="accent6" w:themeFillTint="7F"/>
      </w:tcPr>
    </w:tblStylePr>
    <w:tblStylePr w:type="band1Horz">
      <w:tblPr/>
      <w:tcPr>
        <w:tcBorders>
          <w:insideH w:val="single" w:sz="6" w:space="0" w:color="C17529" w:themeColor="accent6"/>
          <w:insideV w:val="single" w:sz="6" w:space="0" w:color="C17529" w:themeColor="accent6"/>
        </w:tcBorders>
        <w:shd w:val="clear" w:color="auto" w:fill="E7B98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7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9D8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2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8B8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8B8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8B8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BF"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0E5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4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95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95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95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A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AB9"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DC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75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75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75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B9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B98D"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0A22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52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7C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7C0E" w:themeFill="accent1" w:themeFillShade="BF"/>
      </w:tcPr>
    </w:tblStylePr>
    <w:tblStylePr w:type="band1Vert">
      <w:tblPr/>
      <w:tcPr>
        <w:tcBorders>
          <w:top w:val="nil"/>
          <w:left w:val="nil"/>
          <w:bottom w:val="nil"/>
          <w:right w:val="nil"/>
          <w:insideH w:val="nil"/>
          <w:insideV w:val="nil"/>
        </w:tcBorders>
        <w:shd w:val="clear" w:color="auto" w:fill="C77C0E" w:themeFill="accent1" w:themeFillShade="BF"/>
      </w:tcPr>
    </w:tblStylePr>
    <w:tblStylePr w:type="band1Horz">
      <w:tblPr/>
      <w:tcPr>
        <w:tcBorders>
          <w:top w:val="nil"/>
          <w:left w:val="nil"/>
          <w:bottom w:val="nil"/>
          <w:right w:val="nil"/>
          <w:insideH w:val="nil"/>
          <w:insideV w:val="nil"/>
        </w:tcBorders>
        <w:shd w:val="clear" w:color="auto" w:fill="C77C0E"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64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31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4A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4A3A" w:themeFill="accent2" w:themeFillShade="BF"/>
      </w:tcPr>
    </w:tblStylePr>
    <w:tblStylePr w:type="band1Vert">
      <w:tblPr/>
      <w:tcPr>
        <w:tcBorders>
          <w:top w:val="nil"/>
          <w:left w:val="nil"/>
          <w:bottom w:val="nil"/>
          <w:right w:val="nil"/>
          <w:insideH w:val="nil"/>
          <w:insideV w:val="nil"/>
        </w:tcBorders>
        <w:shd w:val="clear" w:color="auto" w:fill="7B4A3A" w:themeFill="accent2" w:themeFillShade="BF"/>
      </w:tcPr>
    </w:tblStylePr>
    <w:tblStylePr w:type="band1Horz">
      <w:tblPr/>
      <w:tcPr>
        <w:tcBorders>
          <w:top w:val="nil"/>
          <w:left w:val="nil"/>
          <w:bottom w:val="nil"/>
          <w:right w:val="nil"/>
          <w:insideH w:val="nil"/>
          <w:insideV w:val="nil"/>
        </w:tcBorders>
        <w:shd w:val="clear" w:color="auto" w:fill="7B4A3A"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58B8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40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2615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26155" w:themeFill="accent3" w:themeFillShade="BF"/>
      </w:tcPr>
    </w:tblStylePr>
    <w:tblStylePr w:type="band1Vert">
      <w:tblPr/>
      <w:tcPr>
        <w:tcBorders>
          <w:top w:val="nil"/>
          <w:left w:val="nil"/>
          <w:bottom w:val="nil"/>
          <w:right w:val="nil"/>
          <w:insideH w:val="nil"/>
          <w:insideV w:val="nil"/>
        </w:tcBorders>
        <w:shd w:val="clear" w:color="auto" w:fill="926155" w:themeFill="accent3" w:themeFillShade="BF"/>
      </w:tcPr>
    </w:tblStylePr>
    <w:tblStylePr w:type="band1Horz">
      <w:tblPr/>
      <w:tcPr>
        <w:tcBorders>
          <w:top w:val="nil"/>
          <w:left w:val="nil"/>
          <w:bottom w:val="nil"/>
          <w:right w:val="nil"/>
          <w:insideH w:val="nil"/>
          <w:insideV w:val="nil"/>
        </w:tcBorders>
        <w:shd w:val="clear" w:color="auto" w:fill="926155"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398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4B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171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17142" w:themeFill="accent4" w:themeFillShade="BF"/>
      </w:tcPr>
    </w:tblStylePr>
    <w:tblStylePr w:type="band1Vert">
      <w:tblPr/>
      <w:tcPr>
        <w:tcBorders>
          <w:top w:val="nil"/>
          <w:left w:val="nil"/>
          <w:bottom w:val="nil"/>
          <w:right w:val="nil"/>
          <w:insideH w:val="nil"/>
          <w:insideV w:val="nil"/>
        </w:tcBorders>
        <w:shd w:val="clear" w:color="auto" w:fill="A17142" w:themeFill="accent4" w:themeFillShade="BF"/>
      </w:tcPr>
    </w:tblStylePr>
    <w:tblStylePr w:type="band1Horz">
      <w:tblPr/>
      <w:tcPr>
        <w:tcBorders>
          <w:top w:val="nil"/>
          <w:left w:val="nil"/>
          <w:bottom w:val="nil"/>
          <w:right w:val="nil"/>
          <w:insideH w:val="nil"/>
          <w:insideV w:val="nil"/>
        </w:tcBorders>
        <w:shd w:val="clear" w:color="auto" w:fill="A1714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195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4A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70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7053" w:themeFill="accent5" w:themeFillShade="BF"/>
      </w:tcPr>
    </w:tblStylePr>
    <w:tblStylePr w:type="band1Vert">
      <w:tblPr/>
      <w:tcPr>
        <w:tcBorders>
          <w:top w:val="nil"/>
          <w:left w:val="nil"/>
          <w:bottom w:val="nil"/>
          <w:right w:val="nil"/>
          <w:insideH w:val="nil"/>
          <w:insideV w:val="nil"/>
        </w:tcBorders>
        <w:shd w:val="clear" w:color="auto" w:fill="7B7053" w:themeFill="accent5" w:themeFillShade="BF"/>
      </w:tcPr>
    </w:tblStylePr>
    <w:tblStylePr w:type="band1Horz">
      <w:tblPr/>
      <w:tcPr>
        <w:tcBorders>
          <w:top w:val="nil"/>
          <w:left w:val="nil"/>
          <w:bottom w:val="nil"/>
          <w:right w:val="nil"/>
          <w:insideH w:val="nil"/>
          <w:insideV w:val="nil"/>
        </w:tcBorders>
        <w:shd w:val="clear" w:color="auto" w:fill="7B705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1752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3A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057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0571E" w:themeFill="accent6" w:themeFillShade="BF"/>
      </w:tcPr>
    </w:tblStylePr>
    <w:tblStylePr w:type="band1Vert">
      <w:tblPr/>
      <w:tcPr>
        <w:tcBorders>
          <w:top w:val="nil"/>
          <w:left w:val="nil"/>
          <w:bottom w:val="nil"/>
          <w:right w:val="nil"/>
          <w:insideH w:val="nil"/>
          <w:insideV w:val="nil"/>
        </w:tcBorders>
        <w:shd w:val="clear" w:color="auto" w:fill="90571E" w:themeFill="accent6" w:themeFillShade="BF"/>
      </w:tcPr>
    </w:tblStylePr>
    <w:tblStylePr w:type="band1Horz">
      <w:tblPr/>
      <w:tcPr>
        <w:tcBorders>
          <w:top w:val="nil"/>
          <w:left w:val="nil"/>
          <w:bottom w:val="nil"/>
          <w:right w:val="nil"/>
          <w:insideH w:val="nil"/>
          <w:insideV w:val="nil"/>
        </w:tcBorders>
        <w:shd w:val="clear" w:color="auto" w:fill="90571E"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A564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A5644E" w:themeColor="accent2"/>
        <w:left w:val="single" w:sz="4" w:space="0" w:color="F0A22E" w:themeColor="accent1"/>
        <w:bottom w:val="single" w:sz="4" w:space="0" w:color="F0A22E" w:themeColor="accent1"/>
        <w:right w:val="single" w:sz="4" w:space="0" w:color="F0A22E"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5EA" w:themeFill="accent1"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630B" w:themeFill="accent1" w:themeFillShade="99"/>
      </w:tcPr>
    </w:tblStylePr>
    <w:tblStylePr w:type="firstCol">
      <w:rPr>
        <w:color w:val="FFFFFF" w:themeColor="background1"/>
      </w:rPr>
      <w:tblPr/>
      <w:tcPr>
        <w:tcBorders>
          <w:top w:val="nil"/>
          <w:left w:val="nil"/>
          <w:bottom w:val="nil"/>
          <w:right w:val="nil"/>
          <w:insideH w:val="single" w:sz="4" w:space="0" w:color="9F630B" w:themeColor="accent1" w:themeShade="99"/>
          <w:insideV w:val="nil"/>
        </w:tcBorders>
        <w:shd w:val="clear" w:color="auto" w:fill="9F63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630B" w:themeFill="accent1" w:themeFillShade="99"/>
      </w:tcPr>
    </w:tblStylePr>
    <w:tblStylePr w:type="band1Vert">
      <w:tblPr/>
      <w:tcPr>
        <w:shd w:val="clear" w:color="auto" w:fill="F9D9AB" w:themeFill="accent1" w:themeFillTint="66"/>
      </w:tcPr>
    </w:tblStylePr>
    <w:tblStylePr w:type="band1Horz">
      <w:tblPr/>
      <w:tcPr>
        <w:shd w:val="clear" w:color="auto" w:fill="F7D09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A5644E" w:themeColor="accent2"/>
        <w:left w:val="single" w:sz="4" w:space="0" w:color="A5644E" w:themeColor="accent2"/>
        <w:bottom w:val="single" w:sz="4" w:space="0" w:color="A5644E" w:themeColor="accent2"/>
        <w:right w:val="single" w:sz="4" w:space="0" w:color="A5644E"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ED" w:themeFill="accent2" w:themeFillTint="19"/>
    </w:tcPr>
    <w:tblStylePr w:type="firstRow">
      <w:rPr>
        <w:b/>
        <w:bCs/>
      </w:rPr>
      <w:tblPr/>
      <w:tcPr>
        <w:tcBorders>
          <w:top w:val="nil"/>
          <w:left w:val="nil"/>
          <w:bottom w:val="single" w:sz="24" w:space="0" w:color="A564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B2E" w:themeFill="accent2" w:themeFillShade="99"/>
      </w:tcPr>
    </w:tblStylePr>
    <w:tblStylePr w:type="firstCol">
      <w:rPr>
        <w:color w:val="FFFFFF" w:themeColor="background1"/>
      </w:rPr>
      <w:tblPr/>
      <w:tcPr>
        <w:tcBorders>
          <w:top w:val="nil"/>
          <w:left w:val="nil"/>
          <w:bottom w:val="nil"/>
          <w:right w:val="nil"/>
          <w:insideH w:val="single" w:sz="4" w:space="0" w:color="623B2E" w:themeColor="accent2" w:themeShade="99"/>
          <w:insideV w:val="nil"/>
        </w:tcBorders>
        <w:shd w:val="clear" w:color="auto" w:fill="623B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3B2E" w:themeFill="accent2" w:themeFillShade="99"/>
      </w:tcPr>
    </w:tblStylePr>
    <w:tblStylePr w:type="band1Vert">
      <w:tblPr/>
      <w:tcPr>
        <w:shd w:val="clear" w:color="auto" w:fill="DCBFB6" w:themeFill="accent2" w:themeFillTint="66"/>
      </w:tcPr>
    </w:tblStylePr>
    <w:tblStylePr w:type="band1Horz">
      <w:tblPr/>
      <w:tcPr>
        <w:shd w:val="clear" w:color="auto" w:fill="D4B0A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3986D" w:themeColor="accent4"/>
        <w:left w:val="single" w:sz="4" w:space="0" w:color="B58B80" w:themeColor="accent3"/>
        <w:bottom w:val="single" w:sz="4" w:space="0" w:color="B58B80" w:themeColor="accent3"/>
        <w:right w:val="single" w:sz="4" w:space="0" w:color="B58B8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3F2" w:themeFill="accent3" w:themeFillTint="19"/>
    </w:tcPr>
    <w:tblStylePr w:type="firstRow">
      <w:rPr>
        <w:b/>
        <w:bCs/>
      </w:rPr>
      <w:tblPr/>
      <w:tcPr>
        <w:tcBorders>
          <w:top w:val="nil"/>
          <w:left w:val="nil"/>
          <w:bottom w:val="single" w:sz="24" w:space="0" w:color="C398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E44" w:themeFill="accent3" w:themeFillShade="99"/>
      </w:tcPr>
    </w:tblStylePr>
    <w:tblStylePr w:type="firstCol">
      <w:rPr>
        <w:color w:val="FFFFFF" w:themeColor="background1"/>
      </w:rPr>
      <w:tblPr/>
      <w:tcPr>
        <w:tcBorders>
          <w:top w:val="nil"/>
          <w:left w:val="nil"/>
          <w:bottom w:val="nil"/>
          <w:right w:val="nil"/>
          <w:insideH w:val="single" w:sz="4" w:space="0" w:color="754E44" w:themeColor="accent3" w:themeShade="99"/>
          <w:insideV w:val="nil"/>
        </w:tcBorders>
        <w:shd w:val="clear" w:color="auto" w:fill="754E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4E44" w:themeFill="accent3" w:themeFillShade="99"/>
      </w:tcPr>
    </w:tblStylePr>
    <w:tblStylePr w:type="band1Vert">
      <w:tblPr/>
      <w:tcPr>
        <w:shd w:val="clear" w:color="auto" w:fill="E1D0CC" w:themeFill="accent3" w:themeFillTint="66"/>
      </w:tcPr>
    </w:tblStylePr>
    <w:tblStylePr w:type="band1Horz">
      <w:tblPr/>
      <w:tcPr>
        <w:shd w:val="clear" w:color="auto" w:fill="DAC4BF"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B58B80" w:themeColor="accent3"/>
        <w:left w:val="single" w:sz="4" w:space="0" w:color="C3986D" w:themeColor="accent4"/>
        <w:bottom w:val="single" w:sz="4" w:space="0" w:color="C3986D" w:themeColor="accent4"/>
        <w:right w:val="single" w:sz="4" w:space="0" w:color="C3986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F4F0" w:themeFill="accent4" w:themeFillTint="19"/>
    </w:tcPr>
    <w:tblStylePr w:type="firstRow">
      <w:rPr>
        <w:b/>
        <w:bCs/>
      </w:rPr>
      <w:tblPr/>
      <w:tcPr>
        <w:tcBorders>
          <w:top w:val="nil"/>
          <w:left w:val="nil"/>
          <w:bottom w:val="single" w:sz="24" w:space="0" w:color="B58B8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5B35" w:themeFill="accent4" w:themeFillShade="99"/>
      </w:tcPr>
    </w:tblStylePr>
    <w:tblStylePr w:type="firstCol">
      <w:rPr>
        <w:color w:val="FFFFFF" w:themeColor="background1"/>
      </w:rPr>
      <w:tblPr/>
      <w:tcPr>
        <w:tcBorders>
          <w:top w:val="nil"/>
          <w:left w:val="nil"/>
          <w:bottom w:val="nil"/>
          <w:right w:val="nil"/>
          <w:insideH w:val="single" w:sz="4" w:space="0" w:color="815B35" w:themeColor="accent4" w:themeShade="99"/>
          <w:insideV w:val="nil"/>
        </w:tcBorders>
        <w:shd w:val="clear" w:color="auto" w:fill="815B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15B35" w:themeFill="accent4" w:themeFillShade="99"/>
      </w:tcPr>
    </w:tblStylePr>
    <w:tblStylePr w:type="band1Vert">
      <w:tblPr/>
      <w:tcPr>
        <w:shd w:val="clear" w:color="auto" w:fill="E7D5C4" w:themeFill="accent4" w:themeFillTint="66"/>
      </w:tcPr>
    </w:tblStylePr>
    <w:tblStylePr w:type="band1Horz">
      <w:tblPr/>
      <w:tcPr>
        <w:shd w:val="clear" w:color="auto" w:fill="E1CB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17529" w:themeColor="accent6"/>
        <w:left w:val="single" w:sz="4" w:space="0" w:color="A19574" w:themeColor="accent5"/>
        <w:bottom w:val="single" w:sz="4" w:space="0" w:color="A19574" w:themeColor="accent5"/>
        <w:right w:val="single" w:sz="4" w:space="0" w:color="A1957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1" w:themeFill="accent5" w:themeFillTint="19"/>
    </w:tcPr>
    <w:tblStylePr w:type="firstRow">
      <w:rPr>
        <w:b/>
        <w:bCs/>
      </w:rPr>
      <w:tblPr/>
      <w:tcPr>
        <w:tcBorders>
          <w:top w:val="nil"/>
          <w:left w:val="nil"/>
          <w:bottom w:val="single" w:sz="24" w:space="0" w:color="C175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5A43" w:themeFill="accent5" w:themeFillShade="99"/>
      </w:tcPr>
    </w:tblStylePr>
    <w:tblStylePr w:type="firstCol">
      <w:rPr>
        <w:color w:val="FFFFFF" w:themeColor="background1"/>
      </w:rPr>
      <w:tblPr/>
      <w:tcPr>
        <w:tcBorders>
          <w:top w:val="nil"/>
          <w:left w:val="nil"/>
          <w:bottom w:val="nil"/>
          <w:right w:val="nil"/>
          <w:insideH w:val="single" w:sz="4" w:space="0" w:color="635A43" w:themeColor="accent5" w:themeShade="99"/>
          <w:insideV w:val="nil"/>
        </w:tcBorders>
        <w:shd w:val="clear" w:color="auto" w:fill="635A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5A43" w:themeFill="accent5" w:themeFillShade="99"/>
      </w:tcPr>
    </w:tblStylePr>
    <w:tblStylePr w:type="band1Vert">
      <w:tblPr/>
      <w:tcPr>
        <w:shd w:val="clear" w:color="auto" w:fill="D9D4C7" w:themeFill="accent5" w:themeFillTint="66"/>
      </w:tcPr>
    </w:tblStylePr>
    <w:tblStylePr w:type="band1Horz">
      <w:tblPr/>
      <w:tcPr>
        <w:shd w:val="clear" w:color="auto" w:fill="D0CAB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A19574" w:themeColor="accent5"/>
        <w:left w:val="single" w:sz="4" w:space="0" w:color="C17529" w:themeColor="accent6"/>
        <w:bottom w:val="single" w:sz="4" w:space="0" w:color="C17529" w:themeColor="accent6"/>
        <w:right w:val="single" w:sz="4" w:space="0" w:color="C1752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1E8" w:themeFill="accent6" w:themeFillTint="19"/>
    </w:tcPr>
    <w:tblStylePr w:type="firstRow">
      <w:rPr>
        <w:b/>
        <w:bCs/>
      </w:rPr>
      <w:tblPr/>
      <w:tcPr>
        <w:tcBorders>
          <w:top w:val="nil"/>
          <w:left w:val="nil"/>
          <w:bottom w:val="single" w:sz="24" w:space="0" w:color="A195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4518" w:themeFill="accent6" w:themeFillShade="99"/>
      </w:tcPr>
    </w:tblStylePr>
    <w:tblStylePr w:type="firstCol">
      <w:rPr>
        <w:color w:val="FFFFFF" w:themeColor="background1"/>
      </w:rPr>
      <w:tblPr/>
      <w:tcPr>
        <w:tcBorders>
          <w:top w:val="nil"/>
          <w:left w:val="nil"/>
          <w:bottom w:val="nil"/>
          <w:right w:val="nil"/>
          <w:insideH w:val="single" w:sz="4" w:space="0" w:color="734518" w:themeColor="accent6" w:themeShade="99"/>
          <w:insideV w:val="nil"/>
        </w:tcBorders>
        <w:shd w:val="clear" w:color="auto" w:fill="7345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4518" w:themeFill="accent6" w:themeFillShade="99"/>
      </w:tcPr>
    </w:tblStylePr>
    <w:tblStylePr w:type="band1Vert">
      <w:tblPr/>
      <w:tcPr>
        <w:shd w:val="clear" w:color="auto" w:fill="EBC7A3" w:themeFill="accent6" w:themeFillTint="66"/>
      </w:tcPr>
    </w:tblStylePr>
    <w:tblStylePr w:type="band1Horz">
      <w:tblPr/>
      <w:tcPr>
        <w:shd w:val="clear" w:color="auto" w:fill="E7B98D"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5EA" w:themeFill="accen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7CB" w:themeFill="accent1" w:themeFillTint="3F"/>
      </w:tcPr>
    </w:tblStylePr>
    <w:tblStylePr w:type="band1Horz">
      <w:tblPr/>
      <w:tcPr>
        <w:shd w:val="clear" w:color="auto" w:fill="FCECD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EFED" w:themeFill="accent2"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D8D2" w:themeFill="accent2" w:themeFillTint="3F"/>
      </w:tcPr>
    </w:tblStylePr>
    <w:tblStylePr w:type="band1Horz">
      <w:tblPr/>
      <w:tcPr>
        <w:shd w:val="clear" w:color="auto" w:fill="EDDFDA"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3F2" w:themeFill="accent3" w:themeFillTint="19"/>
    </w:tcPr>
    <w:tblStylePr w:type="firstRow">
      <w:rPr>
        <w:b/>
        <w:bCs/>
        <w:color w:val="FFFFFF" w:themeColor="background1"/>
      </w:rPr>
      <w:tblPr/>
      <w:tcPr>
        <w:tcBorders>
          <w:bottom w:val="single" w:sz="12" w:space="0" w:color="FFFFFF" w:themeColor="background1"/>
        </w:tcBorders>
        <w:shd w:val="clear" w:color="auto" w:fill="AC7947" w:themeFill="accent4" w:themeFillShade="CC"/>
      </w:tcPr>
    </w:tblStylePr>
    <w:tblStylePr w:type="lastRow">
      <w:rPr>
        <w:b/>
        <w:bCs/>
        <w:color w:val="AC79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F" w:themeFill="accent3" w:themeFillTint="3F"/>
      </w:tcPr>
    </w:tblStylePr>
    <w:tblStylePr w:type="band1Horz">
      <w:tblPr/>
      <w:tcPr>
        <w:shd w:val="clear" w:color="auto" w:fill="F0E7E5"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F4F0" w:themeFill="accent4" w:themeFillTint="19"/>
    </w:tcPr>
    <w:tblStylePr w:type="firstRow">
      <w:rPr>
        <w:b/>
        <w:bCs/>
        <w:color w:val="FFFFFF" w:themeColor="background1"/>
      </w:rPr>
      <w:tblPr/>
      <w:tcPr>
        <w:tcBorders>
          <w:bottom w:val="single" w:sz="12" w:space="0" w:color="FFFFFF" w:themeColor="background1"/>
        </w:tcBorders>
        <w:shd w:val="clear" w:color="auto" w:fill="9C685B" w:themeFill="accent3" w:themeFillShade="CC"/>
      </w:tcPr>
    </w:tblStylePr>
    <w:tblStylePr w:type="lastRow">
      <w:rPr>
        <w:b/>
        <w:bCs/>
        <w:color w:val="9C68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5DA" w:themeFill="accent4" w:themeFillTint="3F"/>
      </w:tcPr>
    </w:tblStylePr>
    <w:tblStylePr w:type="band1Horz">
      <w:tblPr/>
      <w:tcPr>
        <w:shd w:val="clear" w:color="auto" w:fill="F3EAE1"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9A5D20" w:themeFill="accent6" w:themeFillShade="CC"/>
      </w:tcPr>
    </w:tblStylePr>
    <w:tblStylePr w:type="lastRow">
      <w:rPr>
        <w:b/>
        <w:bCs/>
        <w:color w:val="9A5D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4DC" w:themeFill="accent5" w:themeFillTint="3F"/>
      </w:tcPr>
    </w:tblStylePr>
    <w:tblStylePr w:type="band1Horz">
      <w:tblPr/>
      <w:tcPr>
        <w:shd w:val="clear" w:color="auto" w:fill="ECE9E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1E8" w:themeFill="accent6" w:themeFillTint="19"/>
    </w:tcPr>
    <w:tblStylePr w:type="firstRow">
      <w:rPr>
        <w:b/>
        <w:bCs/>
        <w:color w:val="FFFFFF" w:themeColor="background1"/>
      </w:rPr>
      <w:tblPr/>
      <w:tcPr>
        <w:tcBorders>
          <w:bottom w:val="single" w:sz="12" w:space="0" w:color="FFFFFF" w:themeColor="background1"/>
        </w:tcBorders>
        <w:shd w:val="clear" w:color="auto" w:fill="847859" w:themeFill="accent5" w:themeFillShade="CC"/>
      </w:tcPr>
    </w:tblStylePr>
    <w:tblStylePr w:type="lastRow">
      <w:rPr>
        <w:b/>
        <w:bCs/>
        <w:color w:val="8478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DCC6" w:themeFill="accent6" w:themeFillTint="3F"/>
      </w:tcPr>
    </w:tblStylePr>
    <w:tblStylePr w:type="band1Horz">
      <w:tblPr/>
      <w:tcPr>
        <w:shd w:val="clear" w:color="auto" w:fill="F5E3D1"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CD5" w:themeFill="accent1" w:themeFillTint="33"/>
    </w:tcPr>
    <w:tblStylePr w:type="firstRow">
      <w:rPr>
        <w:b/>
        <w:bCs/>
      </w:rPr>
      <w:tblPr/>
      <w:tcPr>
        <w:shd w:val="clear" w:color="auto" w:fill="F9D9AB" w:themeFill="accent1" w:themeFillTint="66"/>
      </w:tcPr>
    </w:tblStylePr>
    <w:tblStylePr w:type="lastRow">
      <w:rPr>
        <w:b/>
        <w:bCs/>
        <w:color w:val="000000" w:themeColor="text1"/>
      </w:rPr>
      <w:tblPr/>
      <w:tcPr>
        <w:shd w:val="clear" w:color="auto" w:fill="F9D9AB" w:themeFill="accent1" w:themeFillTint="66"/>
      </w:tcPr>
    </w:tblStylePr>
    <w:tblStylePr w:type="firstCol">
      <w:rPr>
        <w:color w:val="FFFFFF" w:themeColor="background1"/>
      </w:rPr>
      <w:tblPr/>
      <w:tcPr>
        <w:shd w:val="clear" w:color="auto" w:fill="C77C0E" w:themeFill="accent1" w:themeFillShade="BF"/>
      </w:tcPr>
    </w:tblStylePr>
    <w:tblStylePr w:type="lastCol">
      <w:rPr>
        <w:color w:val="FFFFFF" w:themeColor="background1"/>
      </w:rPr>
      <w:tblPr/>
      <w:tcPr>
        <w:shd w:val="clear" w:color="auto" w:fill="C77C0E" w:themeFill="accent1" w:themeFillShade="BF"/>
      </w:tcPr>
    </w:tblStylePr>
    <w:tblStylePr w:type="band1Vert">
      <w:tblPr/>
      <w:tcPr>
        <w:shd w:val="clear" w:color="auto" w:fill="F7D096" w:themeFill="accent1" w:themeFillTint="7F"/>
      </w:tcPr>
    </w:tblStylePr>
    <w:tblStylePr w:type="band1Horz">
      <w:tblPr/>
      <w:tcPr>
        <w:shd w:val="clear" w:color="auto" w:fill="F7D09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7E5" w:themeFill="accent3" w:themeFillTint="33"/>
    </w:tcPr>
    <w:tblStylePr w:type="firstRow">
      <w:rPr>
        <w:b/>
        <w:bCs/>
      </w:rPr>
      <w:tblPr/>
      <w:tcPr>
        <w:shd w:val="clear" w:color="auto" w:fill="E1D0CC" w:themeFill="accent3" w:themeFillTint="66"/>
      </w:tcPr>
    </w:tblStylePr>
    <w:tblStylePr w:type="lastRow">
      <w:rPr>
        <w:b/>
        <w:bCs/>
        <w:color w:val="000000" w:themeColor="text1"/>
      </w:rPr>
      <w:tblPr/>
      <w:tcPr>
        <w:shd w:val="clear" w:color="auto" w:fill="E1D0CC" w:themeFill="accent3" w:themeFillTint="66"/>
      </w:tcPr>
    </w:tblStylePr>
    <w:tblStylePr w:type="firstCol">
      <w:rPr>
        <w:color w:val="FFFFFF" w:themeColor="background1"/>
      </w:rPr>
      <w:tblPr/>
      <w:tcPr>
        <w:shd w:val="clear" w:color="auto" w:fill="926155" w:themeFill="accent3" w:themeFillShade="BF"/>
      </w:tcPr>
    </w:tblStylePr>
    <w:tblStylePr w:type="lastCol">
      <w:rPr>
        <w:color w:val="FFFFFF" w:themeColor="background1"/>
      </w:rPr>
      <w:tblPr/>
      <w:tcPr>
        <w:shd w:val="clear" w:color="auto" w:fill="926155" w:themeFill="accent3" w:themeFillShade="BF"/>
      </w:tcPr>
    </w:tblStylePr>
    <w:tblStylePr w:type="band1Vert">
      <w:tblPr/>
      <w:tcPr>
        <w:shd w:val="clear" w:color="auto" w:fill="DAC4BF" w:themeFill="accent3" w:themeFillTint="7F"/>
      </w:tcPr>
    </w:tblStylePr>
    <w:tblStylePr w:type="band1Horz">
      <w:tblPr/>
      <w:tcPr>
        <w:shd w:val="clear" w:color="auto" w:fill="DAC4BF"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3EAE1" w:themeFill="accent4" w:themeFillTint="33"/>
    </w:tcPr>
    <w:tblStylePr w:type="firstRow">
      <w:rPr>
        <w:b/>
        <w:bCs/>
      </w:rPr>
      <w:tblPr/>
      <w:tcPr>
        <w:shd w:val="clear" w:color="auto" w:fill="E7D5C4" w:themeFill="accent4" w:themeFillTint="66"/>
      </w:tcPr>
    </w:tblStylePr>
    <w:tblStylePr w:type="lastRow">
      <w:rPr>
        <w:b/>
        <w:bCs/>
        <w:color w:val="000000" w:themeColor="text1"/>
      </w:rPr>
      <w:tblPr/>
      <w:tcPr>
        <w:shd w:val="clear" w:color="auto" w:fill="E7D5C4" w:themeFill="accent4" w:themeFillTint="66"/>
      </w:tcPr>
    </w:tblStylePr>
    <w:tblStylePr w:type="firstCol">
      <w:rPr>
        <w:color w:val="FFFFFF" w:themeColor="background1"/>
      </w:rPr>
      <w:tblPr/>
      <w:tcPr>
        <w:shd w:val="clear" w:color="auto" w:fill="A17142" w:themeFill="accent4" w:themeFillShade="BF"/>
      </w:tcPr>
    </w:tblStylePr>
    <w:tblStylePr w:type="lastCol">
      <w:rPr>
        <w:color w:val="FFFFFF" w:themeColor="background1"/>
      </w:rPr>
      <w:tblPr/>
      <w:tcPr>
        <w:shd w:val="clear" w:color="auto" w:fill="A17142" w:themeFill="accent4" w:themeFillShade="BF"/>
      </w:tc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E9E3" w:themeFill="accent5" w:themeFillTint="33"/>
    </w:tcPr>
    <w:tblStylePr w:type="firstRow">
      <w:rPr>
        <w:b/>
        <w:bCs/>
      </w:rPr>
      <w:tblPr/>
      <w:tcPr>
        <w:shd w:val="clear" w:color="auto" w:fill="D9D4C7" w:themeFill="accent5" w:themeFillTint="66"/>
      </w:tcPr>
    </w:tblStylePr>
    <w:tblStylePr w:type="lastRow">
      <w:rPr>
        <w:b/>
        <w:bCs/>
        <w:color w:val="000000" w:themeColor="text1"/>
      </w:rPr>
      <w:tblPr/>
      <w:tcPr>
        <w:shd w:val="clear" w:color="auto" w:fill="D9D4C7" w:themeFill="accent5" w:themeFillTint="66"/>
      </w:tcPr>
    </w:tblStylePr>
    <w:tblStylePr w:type="firstCol">
      <w:rPr>
        <w:color w:val="FFFFFF" w:themeColor="background1"/>
      </w:rPr>
      <w:tblPr/>
      <w:tcPr>
        <w:shd w:val="clear" w:color="auto" w:fill="7B7053" w:themeFill="accent5" w:themeFillShade="BF"/>
      </w:tcPr>
    </w:tblStylePr>
    <w:tblStylePr w:type="lastCol">
      <w:rPr>
        <w:color w:val="FFFFFF" w:themeColor="background1"/>
      </w:rPr>
      <w:tblPr/>
      <w:tcPr>
        <w:shd w:val="clear" w:color="auto" w:fill="7B7053" w:themeFill="accent5" w:themeFillShade="BF"/>
      </w:tcPr>
    </w:tblStylePr>
    <w:tblStylePr w:type="band1Vert">
      <w:tblPr/>
      <w:tcPr>
        <w:shd w:val="clear" w:color="auto" w:fill="D0CAB9" w:themeFill="accent5" w:themeFillTint="7F"/>
      </w:tcPr>
    </w:tblStylePr>
    <w:tblStylePr w:type="band1Horz">
      <w:tblPr/>
      <w:tcPr>
        <w:shd w:val="clear" w:color="auto" w:fill="D0CAB9"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E3D1" w:themeFill="accent6" w:themeFillTint="33"/>
    </w:tcPr>
    <w:tblStylePr w:type="firstRow">
      <w:rPr>
        <w:b/>
        <w:bCs/>
      </w:rPr>
      <w:tblPr/>
      <w:tcPr>
        <w:shd w:val="clear" w:color="auto" w:fill="EBC7A3" w:themeFill="accent6" w:themeFillTint="66"/>
      </w:tcPr>
    </w:tblStylePr>
    <w:tblStylePr w:type="lastRow">
      <w:rPr>
        <w:b/>
        <w:bCs/>
        <w:color w:val="000000" w:themeColor="text1"/>
      </w:rPr>
      <w:tblPr/>
      <w:tcPr>
        <w:shd w:val="clear" w:color="auto" w:fill="EBC7A3" w:themeFill="accent6" w:themeFillTint="66"/>
      </w:tcPr>
    </w:tblStylePr>
    <w:tblStylePr w:type="firstCol">
      <w:rPr>
        <w:color w:val="FFFFFF" w:themeColor="background1"/>
      </w:rPr>
      <w:tblPr/>
      <w:tcPr>
        <w:shd w:val="clear" w:color="auto" w:fill="90571E" w:themeFill="accent6" w:themeFillShade="BF"/>
      </w:tcPr>
    </w:tblStylePr>
    <w:tblStylePr w:type="lastCol">
      <w:rPr>
        <w:color w:val="FFFFFF" w:themeColor="background1"/>
      </w:rPr>
      <w:tblPr/>
      <w:tcPr>
        <w:shd w:val="clear" w:color="auto" w:fill="90571E" w:themeFill="accent6" w:themeFillShade="BF"/>
      </w:tc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paragraph" w:styleId="BalloonText">
    <w:name w:val="Balloon Text"/>
    <w:basedOn w:val="Normal"/>
    <w:link w:val="BalloonTextChar"/>
    <w:uiPriority w:val="99"/>
    <w:semiHidden/>
    <w:unhideWhenUsed/>
    <w:rsid w:val="00DD6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A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/HEALTH CARE DIRECTIVE (LIVING WILL) </vt:lpstr>
      <vt:lpstr>    SECTION 1: Quality of Life Preferences</vt:lpstr>
      <vt:lpstr>    SECTION 2: Refusal of Certain Treatments</vt:lpstr>
      <vt:lpstr>    SECTION 3: End-of-Life Preferences</vt:lpstr>
      <vt:lpstr>HEALTH CARE (MEDICAL) POWER OF ATTORNEY</vt:lpstr>
      <vt:lpstr>    SIGNATURE &amp; WITNESSING</vt:lpstr>
      <vt:lpstr>    NOTARY ACKNOWLEDGMENT (Optional)</vt:lpstr>
    </vt:vector>
  </TitlesOfParts>
  <Company/>
  <LinksUpToDate>false</LinksUpToDate>
  <CharactersWithSpaces>3609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Will Form Template</dc:title>
  <dc:creator>www.janetemplate.com</dc:creator>
  <cp:keywords>Living Will Form Template</cp:keywords>
  <dc:description>generated by python-docx</dc:description>
  <cp:lastModifiedBy>user</cp:lastModifiedBy>
  <cp:revision>11</cp:revision>
  <dcterms:created xsi:type="dcterms:W3CDTF">2025-07-18T08:49:00Z</dcterms:created>
  <dcterms:modified xsi:type="dcterms:W3CDTF">2026-01-06T12:00:00Z</dcterms:modified>
</cp:coreProperties>
</file>