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F6" w:rsidRPr="00C1789F" w:rsidRDefault="007E0C8F" w:rsidP="00C8380E">
      <w:pPr>
        <w:pStyle w:val="Title"/>
        <w:spacing w:after="0"/>
        <w:jc w:val="center"/>
        <w:rPr>
          <w:rFonts w:cstheme="majorHAnsi"/>
          <w:b/>
          <w:color w:val="A8422A" w:themeColor="accent1" w:themeShade="BF"/>
        </w:rPr>
      </w:pPr>
      <w:r w:rsidRPr="00C1789F">
        <w:rPr>
          <w:rFonts w:cstheme="majorHAnsi"/>
          <w:b/>
          <w:color w:val="A8422A" w:themeColor="accent1" w:themeShade="BF"/>
        </w:rPr>
        <w:t>Mental Status Exam (MSE) Form</w:t>
      </w:r>
    </w:p>
    <w:p w:rsidR="00EC500D" w:rsidRPr="00946293" w:rsidRDefault="00EC500D" w:rsidP="00946293">
      <w:pPr>
        <w:spacing w:after="0"/>
        <w:jc w:val="right"/>
        <w:rPr>
          <w:rFonts w:asciiTheme="majorHAnsi" w:hAnsiTheme="majorHAnsi" w:cstheme="majorHAnsi"/>
          <w:i/>
          <w:sz w:val="20"/>
          <w:szCs w:val="20"/>
        </w:rPr>
      </w:pP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Patient Name: 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Date of Assessment: 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Provider Name: 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Setting: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Inpatient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Outpatient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Emergency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General Appearance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Hygiene/Grooming: </w:t>
      </w: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Good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Fair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Poor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Apparent Age: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Appears stated age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Younger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Older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Dress: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Inappropriate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Disheveled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Bizarre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Notable Features: 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Evidence of injuries/scars: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 | Describe: 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Behavior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Eye Contact: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Poor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Intense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Avoidant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Cooperation: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Cooperative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Guarded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Hostile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Suspicious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Psychomotor Activity: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Normal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Agitated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Restless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Slowed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Tics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Tremors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Rigidity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Mannerisms: _______________________________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Speech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Rate: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Normal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Pressured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Slow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Volume: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Normal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Loud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Soft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Tone: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Normal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Monotone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Emotional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Fluency: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Fluent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Hesitant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Slurred (dysarthria)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Mood and Affect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Mood (subjective): “How do you feel today?”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Patient’s Response: ___________________________________________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Affect (objective):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Inappropriate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Blunted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Flat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Labile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Anxious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Euphoric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Irritable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Agitated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Congruent with mood?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Thought Process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Logical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Coherent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Goal-directed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Circumstantial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Tangential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Flight of ideas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Loose associations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Disorganized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Blocking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Perseveration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Thought Content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Suicidal Ideation: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Denied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Present | Plan?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Homicidal Ideation: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Denied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Present | Plan?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Delusions: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None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Persecutory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Grandiose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Somatic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Religious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Referential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Obsessions/Compulsions: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 | Describe: 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Perception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Hallucinations: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None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Auditory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Visual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Tactile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Olfactory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Gustatory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Illusions: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 | Describe: 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Cognition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A. Alertness/Consciousness: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Alert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Lethargic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Stuporous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Unresponsive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B. Orientation: Person: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Oriented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Disoriented, Place: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Oriented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Disoriented, Time: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Oriented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Disoriented, Situation: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Oriented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Disoriented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C. Attention and Concentration: Tasks: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Digit span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Serial 7s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Spell “world” backward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Results: ___________________________________________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Focus: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Sustained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Easily distracted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D. Memory: Immediate recall: 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Short-term memory: 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Long-term memory: 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E. Abstract Reasoning: Similarities (e.g., apple and orange): 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Proverb interpretation (e.g., “Don’t cry over spilled milk”): ____________________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Insight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Good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Fair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Limited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Poor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Comments: _________________________________________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Judgment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Scenario (e.g., “What would you do if you found a stamped envelope on the ground?”):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Patient’s Answer: 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History-based Assessment (e.g., medication adherence):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Adequate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Poor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Additional Notes/Observations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__________________________________________________________________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__________________________________________________________________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__________________________________________________________________</w:t>
      </w:r>
    </w:p>
    <w:p w:rsidR="006C1A20" w:rsidRPr="00946293" w:rsidRDefault="006C1A20" w:rsidP="00EC500D">
      <w:pPr>
        <w:spacing w:after="0"/>
        <w:rPr>
          <w:rFonts w:asciiTheme="majorHAnsi" w:hAnsiTheme="majorHAnsi" w:cstheme="majorHAnsi"/>
        </w:rPr>
      </w:pP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Provider Signature: 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Date: ___________________</w:t>
      </w:r>
    </w:p>
    <w:sectPr w:rsidR="00B750F6" w:rsidRPr="00946293" w:rsidSect="008640A9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C17" w:rsidRDefault="00C35C17" w:rsidP="00422B83">
      <w:pPr>
        <w:spacing w:after="0" w:line="240" w:lineRule="auto"/>
      </w:pPr>
      <w:r>
        <w:separator/>
      </w:r>
    </w:p>
  </w:endnote>
  <w:endnote w:type="continuationSeparator" w:id="1">
    <w:p w:rsidR="00C35C17" w:rsidRDefault="00C35C17" w:rsidP="0042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C17" w:rsidRDefault="00C35C17" w:rsidP="00422B83">
      <w:pPr>
        <w:spacing w:after="0" w:line="240" w:lineRule="auto"/>
      </w:pPr>
      <w:r>
        <w:separator/>
      </w:r>
    </w:p>
  </w:footnote>
  <w:footnote w:type="continuationSeparator" w:id="1">
    <w:p w:rsidR="00C35C17" w:rsidRDefault="00C35C17" w:rsidP="00422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93900"/>
    <w:rsid w:val="0015074B"/>
    <w:rsid w:val="0029639D"/>
    <w:rsid w:val="00326F90"/>
    <w:rsid w:val="00422B83"/>
    <w:rsid w:val="006C1A20"/>
    <w:rsid w:val="007E0C8F"/>
    <w:rsid w:val="008640A9"/>
    <w:rsid w:val="00946293"/>
    <w:rsid w:val="009667DF"/>
    <w:rsid w:val="00AA1D8D"/>
    <w:rsid w:val="00AC1793"/>
    <w:rsid w:val="00B47730"/>
    <w:rsid w:val="00B55D62"/>
    <w:rsid w:val="00B65856"/>
    <w:rsid w:val="00B750F6"/>
    <w:rsid w:val="00C1789F"/>
    <w:rsid w:val="00C35C17"/>
    <w:rsid w:val="00C8380E"/>
    <w:rsid w:val="00CB0664"/>
    <w:rsid w:val="00CF0900"/>
    <w:rsid w:val="00DD724E"/>
    <w:rsid w:val="00EC3D44"/>
    <w:rsid w:val="00EC500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F2C1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D163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D16349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D16349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D16349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CB4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CB40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8" w:space="0" w:color="D16349" w:themeColor="accent1"/>
        <w:bottom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  <w:tblInd w:w="0" w:type="dxa"/>
      <w:tblBorders>
        <w:top w:val="single" w:sz="8" w:space="0" w:color="CCB400" w:themeColor="accent2"/>
        <w:bottom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Ind w:w="0" w:type="dxa"/>
      <w:tblBorders>
        <w:top w:val="single" w:sz="8" w:space="0" w:color="8CADAE" w:themeColor="accent3"/>
        <w:bottom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685C54" w:themeColor="accent4" w:themeShade="BF"/>
    </w:rPr>
    <w:tblPr>
      <w:tblStyleRowBandSize w:val="1"/>
      <w:tblStyleColBandSize w:val="1"/>
      <w:tblInd w:w="0" w:type="dxa"/>
      <w:tblBorders>
        <w:top w:val="single" w:sz="8" w:space="0" w:color="8C7B70" w:themeColor="accent4"/>
        <w:bottom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7B70" w:themeColor="accent4"/>
          <w:left w:val="nil"/>
          <w:bottom w:val="single" w:sz="8" w:space="0" w:color="8C7B7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7B70" w:themeColor="accent4"/>
          <w:left w:val="nil"/>
          <w:bottom w:val="single" w:sz="8" w:space="0" w:color="8C7B7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648C60" w:themeColor="accent5" w:themeShade="BF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08C" w:themeColor="accent5"/>
          <w:left w:val="nil"/>
          <w:bottom w:val="single" w:sz="8" w:space="0" w:color="8FB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08C" w:themeColor="accent5"/>
          <w:left w:val="nil"/>
          <w:bottom w:val="single" w:sz="8" w:space="0" w:color="8FB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A86C2A" w:themeColor="accent6" w:themeShade="BF"/>
    </w:rPr>
    <w:tblPr>
      <w:tblStyleRowBandSize w:val="1"/>
      <w:tblStyleColBandSize w:val="1"/>
      <w:tblInd w:w="0" w:type="dxa"/>
      <w:tblBorders>
        <w:top w:val="single" w:sz="8" w:space="0" w:color="D19049" w:themeColor="accent6"/>
        <w:bottom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9049" w:themeColor="accent6"/>
          <w:left w:val="nil"/>
          <w:bottom w:val="single" w:sz="8" w:space="0" w:color="D190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9049" w:themeColor="accent6"/>
          <w:left w:val="nil"/>
          <w:bottom w:val="single" w:sz="8" w:space="0" w:color="D190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B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band1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band1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  <w:insideH w:val="single" w:sz="8" w:space="0" w:color="CCB400" w:themeColor="accent2"/>
        <w:insideV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18" w:space="0" w:color="CCB400" w:themeColor="accent2"/>
          <w:right w:val="single" w:sz="8" w:space="0" w:color="CCB400" w:themeColor="accent2"/>
          <w:insideH w:val="nil"/>
          <w:insideV w:val="single" w:sz="8" w:space="0" w:color="CCB4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H w:val="nil"/>
          <w:insideV w:val="single" w:sz="8" w:space="0" w:color="CCB4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band1Vert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  <w:shd w:val="clear" w:color="auto" w:fill="FFF6B3" w:themeFill="accent2" w:themeFillTint="3F"/>
      </w:tcPr>
    </w:tblStylePr>
    <w:tblStylePr w:type="band1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V w:val="single" w:sz="8" w:space="0" w:color="CCB400" w:themeColor="accent2"/>
        </w:tcBorders>
        <w:shd w:val="clear" w:color="auto" w:fill="FFF6B3" w:themeFill="accent2" w:themeFillTint="3F"/>
      </w:tcPr>
    </w:tblStylePr>
    <w:tblStylePr w:type="band2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V w:val="single" w:sz="8" w:space="0" w:color="CCB40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  <w:insideH w:val="single" w:sz="8" w:space="0" w:color="8CADAE" w:themeColor="accent3"/>
        <w:insideV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18" w:space="0" w:color="8CADAE" w:themeColor="accent3"/>
          <w:right w:val="single" w:sz="8" w:space="0" w:color="8CADAE" w:themeColor="accent3"/>
          <w:insideH w:val="nil"/>
          <w:insideV w:val="single" w:sz="8" w:space="0" w:color="8CAD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  <w:insideH w:val="nil"/>
          <w:insideV w:val="single" w:sz="8" w:space="0" w:color="8CAD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band1Vert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  <w:shd w:val="clear" w:color="auto" w:fill="E2EAEB" w:themeFill="accent3" w:themeFillTint="3F"/>
      </w:tcPr>
    </w:tblStylePr>
    <w:tblStylePr w:type="band1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  <w:insideV w:val="single" w:sz="8" w:space="0" w:color="8CADAE" w:themeColor="accent3"/>
        </w:tcBorders>
        <w:shd w:val="clear" w:color="auto" w:fill="E2EAEB" w:themeFill="accent3" w:themeFillTint="3F"/>
      </w:tcPr>
    </w:tblStylePr>
    <w:tblStylePr w:type="band2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  <w:insideV w:val="single" w:sz="8" w:space="0" w:color="8CADAE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  <w:insideH w:val="single" w:sz="8" w:space="0" w:color="8C7B70" w:themeColor="accent4"/>
        <w:insideV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1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  <w:shd w:val="clear" w:color="auto" w:fill="E2DEDB" w:themeFill="accent4" w:themeFillTint="3F"/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  <w:shd w:val="clear" w:color="auto" w:fill="E2DEDB" w:themeFill="accent4" w:themeFillTint="3F"/>
      </w:tcPr>
    </w:tblStylePr>
    <w:tblStylePr w:type="band2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1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  <w:shd w:val="clear" w:color="auto" w:fill="E3EBE2" w:themeFill="accent5" w:themeFillTint="3F"/>
      </w:tcPr>
    </w:tblStylePr>
    <w:tblStylePr w:type="band2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1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  <w:shd w:val="clear" w:color="auto" w:fill="F3E3D2" w:themeFill="accent6" w:themeFillTint="3F"/>
      </w:tcPr>
    </w:tblStylePr>
    <w:tblStylePr w:type="band2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419" w:themeColor="accent2" w:themeTint="BF"/>
        <w:left w:val="single" w:sz="8" w:space="0" w:color="FFE419" w:themeColor="accent2" w:themeTint="BF"/>
        <w:bottom w:val="single" w:sz="8" w:space="0" w:color="FFE419" w:themeColor="accent2" w:themeTint="BF"/>
        <w:right w:val="single" w:sz="8" w:space="0" w:color="FFE419" w:themeColor="accent2" w:themeTint="BF"/>
        <w:insideH w:val="single" w:sz="8" w:space="0" w:color="FFE41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19" w:themeColor="accent2" w:themeTint="BF"/>
          <w:left w:val="single" w:sz="8" w:space="0" w:color="FFE419" w:themeColor="accent2" w:themeTint="BF"/>
          <w:bottom w:val="single" w:sz="8" w:space="0" w:color="FFE419" w:themeColor="accent2" w:themeTint="BF"/>
          <w:right w:val="single" w:sz="8" w:space="0" w:color="FFE419" w:themeColor="accent2" w:themeTint="BF"/>
          <w:insideH w:val="nil"/>
          <w:insideV w:val="nil"/>
        </w:tcBorders>
        <w:shd w:val="clear" w:color="auto" w:fill="CCB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19" w:themeColor="accent2" w:themeTint="BF"/>
          <w:left w:val="single" w:sz="8" w:space="0" w:color="FFE419" w:themeColor="accent2" w:themeTint="BF"/>
          <w:bottom w:val="single" w:sz="8" w:space="0" w:color="FFE419" w:themeColor="accent2" w:themeTint="BF"/>
          <w:right w:val="single" w:sz="8" w:space="0" w:color="FFE41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8C1C2" w:themeColor="accent3" w:themeTint="BF"/>
        <w:left w:val="single" w:sz="8" w:space="0" w:color="A8C1C2" w:themeColor="accent3" w:themeTint="BF"/>
        <w:bottom w:val="single" w:sz="8" w:space="0" w:color="A8C1C2" w:themeColor="accent3" w:themeTint="BF"/>
        <w:right w:val="single" w:sz="8" w:space="0" w:color="A8C1C2" w:themeColor="accent3" w:themeTint="BF"/>
        <w:insideH w:val="single" w:sz="8" w:space="0" w:color="A8C1C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C1C2" w:themeColor="accent3" w:themeTint="BF"/>
          <w:left w:val="single" w:sz="8" w:space="0" w:color="A8C1C2" w:themeColor="accent3" w:themeTint="BF"/>
          <w:bottom w:val="single" w:sz="8" w:space="0" w:color="A8C1C2" w:themeColor="accent3" w:themeTint="BF"/>
          <w:right w:val="single" w:sz="8" w:space="0" w:color="A8C1C2" w:themeColor="accent3" w:themeTint="BF"/>
          <w:insideH w:val="nil"/>
          <w:insideV w:val="nil"/>
        </w:tcBorders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C1C2" w:themeColor="accent3" w:themeTint="BF"/>
          <w:left w:val="single" w:sz="8" w:space="0" w:color="A8C1C2" w:themeColor="accent3" w:themeTint="BF"/>
          <w:bottom w:val="single" w:sz="8" w:space="0" w:color="A8C1C2" w:themeColor="accent3" w:themeTint="BF"/>
          <w:right w:val="single" w:sz="8" w:space="0" w:color="A8C1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A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9B93" w:themeColor="accent4" w:themeTint="BF"/>
        <w:left w:val="single" w:sz="8" w:space="0" w:color="A99B93" w:themeColor="accent4" w:themeTint="BF"/>
        <w:bottom w:val="single" w:sz="8" w:space="0" w:color="A99B93" w:themeColor="accent4" w:themeTint="BF"/>
        <w:right w:val="single" w:sz="8" w:space="0" w:color="A99B93" w:themeColor="accent4" w:themeTint="BF"/>
        <w:insideH w:val="single" w:sz="8" w:space="0" w:color="A99B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B93" w:themeColor="accent4" w:themeTint="BF"/>
          <w:left w:val="single" w:sz="8" w:space="0" w:color="A99B93" w:themeColor="accent4" w:themeTint="BF"/>
          <w:bottom w:val="single" w:sz="8" w:space="0" w:color="A99B93" w:themeColor="accent4" w:themeTint="BF"/>
          <w:right w:val="single" w:sz="8" w:space="0" w:color="A99B93" w:themeColor="accent4" w:themeTint="BF"/>
          <w:insideH w:val="nil"/>
          <w:insideV w:val="nil"/>
        </w:tcBorders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B93" w:themeColor="accent4" w:themeTint="BF"/>
          <w:left w:val="single" w:sz="8" w:space="0" w:color="A99B93" w:themeColor="accent4" w:themeTint="BF"/>
          <w:bottom w:val="single" w:sz="8" w:space="0" w:color="A99B93" w:themeColor="accent4" w:themeTint="BF"/>
          <w:right w:val="single" w:sz="8" w:space="0" w:color="A99B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C3A8" w:themeColor="accent5" w:themeTint="BF"/>
        <w:left w:val="single" w:sz="8" w:space="0" w:color="ABC3A8" w:themeColor="accent5" w:themeTint="BF"/>
        <w:bottom w:val="single" w:sz="8" w:space="0" w:color="ABC3A8" w:themeColor="accent5" w:themeTint="BF"/>
        <w:right w:val="single" w:sz="8" w:space="0" w:color="ABC3A8" w:themeColor="accent5" w:themeTint="BF"/>
        <w:insideH w:val="single" w:sz="8" w:space="0" w:color="ABC3A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C3A8" w:themeColor="accent5" w:themeTint="BF"/>
          <w:left w:val="single" w:sz="8" w:space="0" w:color="ABC3A8" w:themeColor="accent5" w:themeTint="BF"/>
          <w:bottom w:val="single" w:sz="8" w:space="0" w:color="ABC3A8" w:themeColor="accent5" w:themeTint="BF"/>
          <w:right w:val="single" w:sz="8" w:space="0" w:color="ABC3A8" w:themeColor="accent5" w:themeTint="BF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C3A8" w:themeColor="accent5" w:themeTint="BF"/>
          <w:left w:val="single" w:sz="8" w:space="0" w:color="ABC3A8" w:themeColor="accent5" w:themeTint="BF"/>
          <w:bottom w:val="single" w:sz="8" w:space="0" w:color="ABC3A8" w:themeColor="accent5" w:themeTint="BF"/>
          <w:right w:val="single" w:sz="8" w:space="0" w:color="ABC3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B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CAB76" w:themeColor="accent6" w:themeTint="BF"/>
        <w:left w:val="single" w:sz="8" w:space="0" w:color="DCAB76" w:themeColor="accent6" w:themeTint="BF"/>
        <w:bottom w:val="single" w:sz="8" w:space="0" w:color="DCAB76" w:themeColor="accent6" w:themeTint="BF"/>
        <w:right w:val="single" w:sz="8" w:space="0" w:color="DCAB76" w:themeColor="accent6" w:themeTint="BF"/>
        <w:insideH w:val="single" w:sz="8" w:space="0" w:color="DCAB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AB76" w:themeColor="accent6" w:themeTint="BF"/>
          <w:left w:val="single" w:sz="8" w:space="0" w:color="DCAB76" w:themeColor="accent6" w:themeTint="BF"/>
          <w:bottom w:val="single" w:sz="8" w:space="0" w:color="DCAB76" w:themeColor="accent6" w:themeTint="BF"/>
          <w:right w:val="single" w:sz="8" w:space="0" w:color="DCAB76" w:themeColor="accent6" w:themeTint="BF"/>
          <w:insideH w:val="nil"/>
          <w:insideV w:val="nil"/>
        </w:tcBorders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AB76" w:themeColor="accent6" w:themeTint="BF"/>
          <w:left w:val="single" w:sz="8" w:space="0" w:color="DCAB76" w:themeColor="accent6" w:themeTint="BF"/>
          <w:bottom w:val="single" w:sz="8" w:space="0" w:color="DCAB76" w:themeColor="accent6" w:themeTint="BF"/>
          <w:right w:val="single" w:sz="8" w:space="0" w:color="DCAB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63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63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B4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B4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B4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D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AD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7B7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7B7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90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90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6349" w:themeColor="accent1"/>
        <w:bottom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6349" w:themeColor="accent1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D16349" w:themeColor="accent1"/>
          <w:bottom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6349" w:themeColor="accent1"/>
          <w:bottom w:val="single" w:sz="8" w:space="0" w:color="D16349" w:themeColor="accent1"/>
        </w:tcBorders>
      </w:tc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shd w:val="clear" w:color="auto" w:fill="F3D8D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B400" w:themeColor="accent2"/>
        <w:bottom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B400" w:themeColor="accent2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CCB400" w:themeColor="accent2"/>
          <w:bottom w:val="single" w:sz="8" w:space="0" w:color="CCB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B400" w:themeColor="accent2"/>
          <w:bottom w:val="single" w:sz="8" w:space="0" w:color="CCB400" w:themeColor="accent2"/>
        </w:tcBorders>
      </w:tcPr>
    </w:tblStylePr>
    <w:tblStylePr w:type="band1Vert">
      <w:tblPr/>
      <w:tcPr>
        <w:shd w:val="clear" w:color="auto" w:fill="FFF6B3" w:themeFill="accent2" w:themeFillTint="3F"/>
      </w:tcPr>
    </w:tblStylePr>
    <w:tblStylePr w:type="band1Horz">
      <w:tblPr/>
      <w:tcPr>
        <w:shd w:val="clear" w:color="auto" w:fill="FFF6B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ADAE" w:themeColor="accent3"/>
        <w:bottom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ADAE" w:themeColor="accent3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CADAE" w:themeColor="accent3"/>
          <w:bottom w:val="single" w:sz="8" w:space="0" w:color="8CAD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ADAE" w:themeColor="accent3"/>
          <w:bottom w:val="single" w:sz="8" w:space="0" w:color="8CADAE" w:themeColor="accent3"/>
        </w:tcBorders>
      </w:tcPr>
    </w:tblStylePr>
    <w:tblStylePr w:type="band1Vert">
      <w:tblPr/>
      <w:tcPr>
        <w:shd w:val="clear" w:color="auto" w:fill="E2EAEB" w:themeFill="accent3" w:themeFillTint="3F"/>
      </w:tcPr>
    </w:tblStylePr>
    <w:tblStylePr w:type="band1Horz">
      <w:tblPr/>
      <w:tcPr>
        <w:shd w:val="clear" w:color="auto" w:fill="E2EAEB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7B70" w:themeColor="accent4"/>
        <w:bottom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7B70" w:themeColor="accent4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C7B70" w:themeColor="accent4"/>
          <w:bottom w:val="single" w:sz="8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7B70" w:themeColor="accent4"/>
          <w:bottom w:val="single" w:sz="8" w:space="0" w:color="8C7B70" w:themeColor="accent4"/>
        </w:tcBorders>
      </w:tcPr>
    </w:tblStylePr>
    <w:tblStylePr w:type="band1Vert">
      <w:tblPr/>
      <w:tcPr>
        <w:shd w:val="clear" w:color="auto" w:fill="E2DEDB" w:themeFill="accent4" w:themeFillTint="3F"/>
      </w:tcPr>
    </w:tblStylePr>
    <w:tblStylePr w:type="band1Horz">
      <w:tblPr/>
      <w:tcPr>
        <w:shd w:val="clear" w:color="auto" w:fill="E2DED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9049" w:themeColor="accent6"/>
        <w:bottom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9049" w:themeColor="accent6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D19049" w:themeColor="accent6"/>
          <w:bottom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9049" w:themeColor="accent6"/>
          <w:bottom w:val="single" w:sz="8" w:space="0" w:color="D19049" w:themeColor="accent6"/>
        </w:tcBorders>
      </w:tcPr>
    </w:tblStylePr>
    <w:tblStylePr w:type="band1Vert">
      <w:tblPr/>
      <w:tcPr>
        <w:shd w:val="clear" w:color="auto" w:fill="F3E3D2" w:themeFill="accent6" w:themeFillTint="3F"/>
      </w:tcPr>
    </w:tblStylePr>
    <w:tblStylePr w:type="band1Horz">
      <w:tblPr/>
      <w:tcPr>
        <w:shd w:val="clear" w:color="auto" w:fill="F3E3D2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63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634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63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63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8D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B4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B4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B4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AD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ADA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AD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AD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A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7B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7B7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7B7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7B7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B0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B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90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904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90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90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  <w:insideV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D8D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897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shd w:val="clear" w:color="auto" w:fill="E8B0A4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419" w:themeColor="accent2" w:themeTint="BF"/>
        <w:left w:val="single" w:sz="8" w:space="0" w:color="FFE419" w:themeColor="accent2" w:themeTint="BF"/>
        <w:bottom w:val="single" w:sz="8" w:space="0" w:color="FFE419" w:themeColor="accent2" w:themeTint="BF"/>
        <w:right w:val="single" w:sz="8" w:space="0" w:color="FFE419" w:themeColor="accent2" w:themeTint="BF"/>
        <w:insideH w:val="single" w:sz="8" w:space="0" w:color="FFE419" w:themeColor="accent2" w:themeTint="BF"/>
        <w:insideV w:val="single" w:sz="8" w:space="0" w:color="FFE41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6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1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66" w:themeFill="accent2" w:themeFillTint="7F"/>
      </w:tcPr>
    </w:tblStylePr>
    <w:tblStylePr w:type="band1Horz">
      <w:tblPr/>
      <w:tcPr>
        <w:shd w:val="clear" w:color="auto" w:fill="FFED6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8C1C2" w:themeColor="accent3" w:themeTint="BF"/>
        <w:left w:val="single" w:sz="8" w:space="0" w:color="A8C1C2" w:themeColor="accent3" w:themeTint="BF"/>
        <w:bottom w:val="single" w:sz="8" w:space="0" w:color="A8C1C2" w:themeColor="accent3" w:themeTint="BF"/>
        <w:right w:val="single" w:sz="8" w:space="0" w:color="A8C1C2" w:themeColor="accent3" w:themeTint="BF"/>
        <w:insideH w:val="single" w:sz="8" w:space="0" w:color="A8C1C2" w:themeColor="accent3" w:themeTint="BF"/>
        <w:insideV w:val="single" w:sz="8" w:space="0" w:color="A8C1C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A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C1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9B93" w:themeColor="accent4" w:themeTint="BF"/>
        <w:left w:val="single" w:sz="8" w:space="0" w:color="A99B93" w:themeColor="accent4" w:themeTint="BF"/>
        <w:bottom w:val="single" w:sz="8" w:space="0" w:color="A99B93" w:themeColor="accent4" w:themeTint="BF"/>
        <w:right w:val="single" w:sz="8" w:space="0" w:color="A99B93" w:themeColor="accent4" w:themeTint="BF"/>
        <w:insideH w:val="single" w:sz="8" w:space="0" w:color="A99B93" w:themeColor="accent4" w:themeTint="BF"/>
        <w:insideV w:val="single" w:sz="8" w:space="0" w:color="A99B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E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B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shd w:val="clear" w:color="auto" w:fill="C5BDB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C3A8" w:themeColor="accent5" w:themeTint="BF"/>
        <w:left w:val="single" w:sz="8" w:space="0" w:color="ABC3A8" w:themeColor="accent5" w:themeTint="BF"/>
        <w:bottom w:val="single" w:sz="8" w:space="0" w:color="ABC3A8" w:themeColor="accent5" w:themeTint="BF"/>
        <w:right w:val="single" w:sz="8" w:space="0" w:color="ABC3A8" w:themeColor="accent5" w:themeTint="BF"/>
        <w:insideH w:val="single" w:sz="8" w:space="0" w:color="ABC3A8" w:themeColor="accent5" w:themeTint="BF"/>
        <w:insideV w:val="single" w:sz="8" w:space="0" w:color="ABC3A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B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C3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shd w:val="clear" w:color="auto" w:fill="C7D7C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CAB76" w:themeColor="accent6" w:themeTint="BF"/>
        <w:left w:val="single" w:sz="8" w:space="0" w:color="DCAB76" w:themeColor="accent6" w:themeTint="BF"/>
        <w:bottom w:val="single" w:sz="8" w:space="0" w:color="DCAB76" w:themeColor="accent6" w:themeTint="BF"/>
        <w:right w:val="single" w:sz="8" w:space="0" w:color="DCAB76" w:themeColor="accent6" w:themeTint="BF"/>
        <w:insideH w:val="single" w:sz="8" w:space="0" w:color="DCAB76" w:themeColor="accent6" w:themeTint="BF"/>
        <w:insideV w:val="single" w:sz="8" w:space="0" w:color="DCAB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AB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7A4" w:themeFill="accent6" w:themeFillTint="7F"/>
      </w:tcPr>
    </w:tblStylePr>
    <w:tblStylePr w:type="band1Horz">
      <w:tblPr/>
      <w:tcPr>
        <w:shd w:val="clear" w:color="auto" w:fill="E8C7A4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D8D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F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FDA" w:themeFill="accent1" w:themeFillTint="33"/>
      </w:tc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tcBorders>
          <w:insideH w:val="single" w:sz="6" w:space="0" w:color="D16349" w:themeColor="accent1"/>
          <w:insideV w:val="single" w:sz="6" w:space="0" w:color="D16349" w:themeColor="accent1"/>
        </w:tcBorders>
        <w:shd w:val="clear" w:color="auto" w:fill="E8B0A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  <w:insideH w:val="single" w:sz="8" w:space="0" w:color="CCB400" w:themeColor="accent2"/>
        <w:insideV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6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1" w:themeFill="accent2" w:themeFillTint="33"/>
      </w:tcPr>
    </w:tblStylePr>
    <w:tblStylePr w:type="band1Vert">
      <w:tblPr/>
      <w:tcPr>
        <w:shd w:val="clear" w:color="auto" w:fill="FFED66" w:themeFill="accent2" w:themeFillTint="7F"/>
      </w:tcPr>
    </w:tblStylePr>
    <w:tblStylePr w:type="band1Horz">
      <w:tblPr/>
      <w:tcPr>
        <w:tcBorders>
          <w:insideH w:val="single" w:sz="6" w:space="0" w:color="CCB400" w:themeColor="accent2"/>
          <w:insideV w:val="single" w:sz="6" w:space="0" w:color="CCB400" w:themeColor="accent2"/>
        </w:tcBorders>
        <w:shd w:val="clear" w:color="auto" w:fill="FFED6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  <w:insideH w:val="single" w:sz="8" w:space="0" w:color="8CADAE" w:themeColor="accent3"/>
        <w:insideV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A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E" w:themeFill="accent3" w:themeFillTint="33"/>
      </w:tc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tcBorders>
          <w:insideH w:val="single" w:sz="6" w:space="0" w:color="8CADAE" w:themeColor="accent3"/>
          <w:insideV w:val="single" w:sz="6" w:space="0" w:color="8CADAE" w:themeColor="accent3"/>
        </w:tcBorders>
        <w:shd w:val="clear" w:color="auto" w:fill="C5D6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  <w:insideH w:val="single" w:sz="8" w:space="0" w:color="8C7B70" w:themeColor="accent4"/>
        <w:insideV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E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2" w:themeFill="accent4" w:themeFillTint="33"/>
      </w:tc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tcBorders>
          <w:insideH w:val="single" w:sz="6" w:space="0" w:color="8C7B70" w:themeColor="accent4"/>
          <w:insideV w:val="single" w:sz="6" w:space="0" w:color="8C7B70" w:themeColor="accent4"/>
        </w:tcBorders>
        <w:shd w:val="clear" w:color="auto" w:fill="C5BD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B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E7" w:themeFill="accent5" w:themeFillTint="33"/>
      </w:tc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tcBorders>
          <w:insideH w:val="single" w:sz="6" w:space="0" w:color="8FB08C" w:themeColor="accent5"/>
          <w:insideV w:val="single" w:sz="6" w:space="0" w:color="8FB08C" w:themeColor="accent5"/>
        </w:tcBorders>
        <w:shd w:val="clear" w:color="auto" w:fill="C7D7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8DA" w:themeFill="accent6" w:themeFillTint="33"/>
      </w:tcPr>
    </w:tblStylePr>
    <w:tblStylePr w:type="band1Vert">
      <w:tblPr/>
      <w:tcPr>
        <w:shd w:val="clear" w:color="auto" w:fill="E8C7A4" w:themeFill="accent6" w:themeFillTint="7F"/>
      </w:tcPr>
    </w:tblStylePr>
    <w:tblStylePr w:type="band1Horz">
      <w:tblPr/>
      <w:tcPr>
        <w:tcBorders>
          <w:insideH w:val="single" w:sz="6" w:space="0" w:color="D19049" w:themeColor="accent6"/>
          <w:insideV w:val="single" w:sz="6" w:space="0" w:color="D19049" w:themeColor="accent6"/>
        </w:tcBorders>
        <w:shd w:val="clear" w:color="auto" w:fill="E8C7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D8D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63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63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63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63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B0A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B0A4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6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B4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B4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B4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B4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6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6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A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D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D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AD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AD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6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6D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E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7B7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7B7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7B7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7B7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B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B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7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7C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90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90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90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90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C7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C7A4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63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2C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42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42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2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22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B4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6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6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6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600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CAD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A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88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88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8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88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C7B7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D3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C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C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C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C5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FB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5D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8C6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8C6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C6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C6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90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7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6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6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C2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B4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B400" w:themeColor="accent2"/>
        <w:left w:val="single" w:sz="4" w:space="0" w:color="D16349" w:themeColor="accent1"/>
        <w:bottom w:val="single" w:sz="4" w:space="0" w:color="D16349" w:themeColor="accent1"/>
        <w:right w:val="single" w:sz="4" w:space="0" w:color="D1634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F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35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3522" w:themeColor="accent1" w:themeShade="99"/>
          <w:insideV w:val="nil"/>
        </w:tcBorders>
        <w:shd w:val="clear" w:color="auto" w:fill="8635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522" w:themeFill="accent1" w:themeFillShade="99"/>
      </w:tcPr>
    </w:tblStylePr>
    <w:tblStylePr w:type="band1Vert">
      <w:tblPr/>
      <w:tcPr>
        <w:shd w:val="clear" w:color="auto" w:fill="ECC0B6" w:themeFill="accent1" w:themeFillTint="66"/>
      </w:tcPr>
    </w:tblStylePr>
    <w:tblStylePr w:type="band1Horz">
      <w:tblPr/>
      <w:tcPr>
        <w:shd w:val="clear" w:color="auto" w:fill="E8B0A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B400" w:themeColor="accent2"/>
        <w:left w:val="single" w:sz="4" w:space="0" w:color="CCB400" w:themeColor="accent2"/>
        <w:bottom w:val="single" w:sz="4" w:space="0" w:color="CCB400" w:themeColor="accent2"/>
        <w:right w:val="single" w:sz="4" w:space="0" w:color="CCB40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B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B00" w:themeColor="accent2" w:themeShade="99"/>
          <w:insideV w:val="nil"/>
        </w:tcBorders>
        <w:shd w:val="clear" w:color="auto" w:fill="7A6B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B00" w:themeFill="accent2" w:themeFillShade="99"/>
      </w:tcPr>
    </w:tblStylePr>
    <w:tblStylePr w:type="band1Vert">
      <w:tblPr/>
      <w:tcPr>
        <w:shd w:val="clear" w:color="auto" w:fill="FFF084" w:themeFill="accent2" w:themeFillTint="66"/>
      </w:tcPr>
    </w:tblStylePr>
    <w:tblStylePr w:type="band1Horz">
      <w:tblPr/>
      <w:tcPr>
        <w:shd w:val="clear" w:color="auto" w:fill="FFED6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C7B70" w:themeColor="accent4"/>
        <w:left w:val="single" w:sz="4" w:space="0" w:color="8CADAE" w:themeColor="accent3"/>
        <w:bottom w:val="single" w:sz="4" w:space="0" w:color="8CADAE" w:themeColor="accent3"/>
        <w:right w:val="single" w:sz="4" w:space="0" w:color="8CADA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7B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D6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D6E" w:themeColor="accent3" w:themeShade="99"/>
          <w:insideV w:val="nil"/>
        </w:tcBorders>
        <w:shd w:val="clear" w:color="auto" w:fill="4E6D6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6E" w:themeFill="accent3" w:themeFillShade="99"/>
      </w:tcPr>
    </w:tblStylePr>
    <w:tblStylePr w:type="band1Vert">
      <w:tblPr/>
      <w:tcPr>
        <w:shd w:val="clear" w:color="auto" w:fill="D0DEDE" w:themeFill="accent3" w:themeFillTint="66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CADAE" w:themeColor="accent3"/>
        <w:left w:val="single" w:sz="4" w:space="0" w:color="8C7B70" w:themeColor="accent4"/>
        <w:bottom w:val="single" w:sz="4" w:space="0" w:color="8C7B70" w:themeColor="accent4"/>
        <w:right w:val="single" w:sz="4" w:space="0" w:color="8C7B7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2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AD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494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4943" w:themeColor="accent4" w:themeShade="99"/>
          <w:insideV w:val="nil"/>
        </w:tcBorders>
        <w:shd w:val="clear" w:color="auto" w:fill="53494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4943" w:themeFill="accent4" w:themeFillShade="99"/>
      </w:tcPr>
    </w:tblStylePr>
    <w:tblStylePr w:type="band1Vert">
      <w:tblPr/>
      <w:tcPr>
        <w:shd w:val="clear" w:color="auto" w:fill="D1CAC5" w:themeFill="accent4" w:themeFillTint="66"/>
      </w:tcPr>
    </w:tblStylePr>
    <w:tblStylePr w:type="band1Horz">
      <w:tblPr/>
      <w:tcPr>
        <w:shd w:val="clear" w:color="auto" w:fill="C5BD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19049" w:themeColor="accent6"/>
        <w:left w:val="single" w:sz="4" w:space="0" w:color="8FB08C" w:themeColor="accent5"/>
        <w:bottom w:val="single" w:sz="4" w:space="0" w:color="8FB08C" w:themeColor="accent5"/>
        <w:right w:val="single" w:sz="4" w:space="0" w:color="8FB0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90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70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704D" w:themeColor="accent5" w:themeShade="99"/>
          <w:insideV w:val="nil"/>
        </w:tcBorders>
        <w:shd w:val="clear" w:color="auto" w:fill="5070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704D" w:themeFill="accent5" w:themeFillShade="99"/>
      </w:tcPr>
    </w:tblStylePr>
    <w:tblStylePr w:type="band1Vert">
      <w:tblPr/>
      <w:tcPr>
        <w:shd w:val="clear" w:color="auto" w:fill="D2DFD0" w:themeFill="accent5" w:themeFillTint="66"/>
      </w:tcPr>
    </w:tblStylePr>
    <w:tblStylePr w:type="band1Horz">
      <w:tblPr/>
      <w:tcPr>
        <w:shd w:val="clear" w:color="auto" w:fill="C7D7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FB08C" w:themeColor="accent5"/>
        <w:left w:val="single" w:sz="4" w:space="0" w:color="D19049" w:themeColor="accent6"/>
        <w:bottom w:val="single" w:sz="4" w:space="0" w:color="D19049" w:themeColor="accent6"/>
        <w:right w:val="single" w:sz="4" w:space="0" w:color="D1904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6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622" w:themeColor="accent6" w:themeShade="99"/>
          <w:insideV w:val="nil"/>
        </w:tcBorders>
        <w:shd w:val="clear" w:color="auto" w:fill="8656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22" w:themeFill="accent6" w:themeFillShade="99"/>
      </w:tcPr>
    </w:tblStylePr>
    <w:tblStylePr w:type="band1Vert">
      <w:tblPr/>
      <w:tcPr>
        <w:shd w:val="clear" w:color="auto" w:fill="ECD2B6" w:themeFill="accent6" w:themeFillTint="66"/>
      </w:tcPr>
    </w:tblStylePr>
    <w:tblStylePr w:type="band1Horz">
      <w:tblPr/>
      <w:tcPr>
        <w:shd w:val="clear" w:color="auto" w:fill="E8C7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F00" w:themeFill="accent2" w:themeFillShade="CC"/>
      </w:tcPr>
    </w:tblStylePr>
    <w:tblStylePr w:type="lastRow">
      <w:rPr>
        <w:b/>
        <w:bCs/>
        <w:color w:val="A38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F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F00" w:themeFill="accent2" w:themeFillShade="CC"/>
      </w:tcPr>
    </w:tblStylePr>
    <w:tblStylePr w:type="lastRow">
      <w:rPr>
        <w:b/>
        <w:bCs/>
        <w:color w:val="A38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F00" w:themeFill="accent2" w:themeFillShade="CC"/>
      </w:tcPr>
    </w:tblStylePr>
    <w:tblStylePr w:type="lastRow">
      <w:rPr>
        <w:b/>
        <w:bCs/>
        <w:color w:val="A38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2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9193" w:themeFill="accent3" w:themeFillShade="CC"/>
      </w:tcPr>
    </w:tblStylePr>
    <w:tblStylePr w:type="lastRow">
      <w:rPr>
        <w:b/>
        <w:bCs/>
        <w:color w:val="67919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9567" w:themeFill="accent5" w:themeFillShade="CC"/>
      </w:tcPr>
    </w:tblStylePr>
    <w:tblStylePr w:type="lastRow">
      <w:rPr>
        <w:b/>
        <w:bCs/>
        <w:color w:val="6A956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FDA" w:themeFill="accent1" w:themeFillTint="33"/>
    </w:tcPr>
    <w:tblStylePr w:type="firstRow">
      <w:rPr>
        <w:b/>
        <w:bCs/>
      </w:rPr>
      <w:tblPr/>
      <w:tcPr>
        <w:shd w:val="clear" w:color="auto" w:fill="ECC0B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0B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42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422A" w:themeFill="accent1" w:themeFillShade="BF"/>
      </w:tc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shd w:val="clear" w:color="auto" w:fill="E8B0A4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1" w:themeFill="accent2" w:themeFillTint="33"/>
    </w:tcPr>
    <w:tblStylePr w:type="firstRow">
      <w:rPr>
        <w:b/>
        <w:bCs/>
      </w:rPr>
      <w:tblPr/>
      <w:tcPr>
        <w:shd w:val="clear" w:color="auto" w:fill="FFF08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8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6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600" w:themeFill="accent2" w:themeFillShade="BF"/>
      </w:tcPr>
    </w:tblStylePr>
    <w:tblStylePr w:type="band1Vert">
      <w:tblPr/>
      <w:tcPr>
        <w:shd w:val="clear" w:color="auto" w:fill="FFED66" w:themeFill="accent2" w:themeFillTint="7F"/>
      </w:tcPr>
    </w:tblStylePr>
    <w:tblStylePr w:type="band1Horz">
      <w:tblPr/>
      <w:tcPr>
        <w:shd w:val="clear" w:color="auto" w:fill="FFED6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EEE" w:themeFill="accent3" w:themeFillTint="33"/>
    </w:tcPr>
    <w:tblStylePr w:type="firstRow">
      <w:rPr>
        <w:b/>
        <w:bCs/>
      </w:rPr>
      <w:tblPr/>
      <w:tcPr>
        <w:shd w:val="clear" w:color="auto" w:fill="D0DE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E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188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18889" w:themeFill="accent3" w:themeFillShade="BF"/>
      </w:tc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2" w:themeFill="accent4" w:themeFillTint="33"/>
    </w:tcPr>
    <w:tblStylePr w:type="firstRow">
      <w:rPr>
        <w:b/>
        <w:bCs/>
      </w:rPr>
      <w:tblPr/>
      <w:tcPr>
        <w:shd w:val="clear" w:color="auto" w:fill="D1CAC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C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5C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5C54" w:themeFill="accent4" w:themeFillShade="BF"/>
      </w:tc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shd w:val="clear" w:color="auto" w:fill="C5BDB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FE7" w:themeFill="accent5" w:themeFillTint="33"/>
    </w:tcPr>
    <w:tblStylePr w:type="firstRow">
      <w:rPr>
        <w:b/>
        <w:bCs/>
      </w:rPr>
      <w:tblPr/>
      <w:tcPr>
        <w:shd w:val="clear" w:color="auto" w:fill="D2D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48C6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48C60" w:themeFill="accent5" w:themeFillShade="BF"/>
      </w:tc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shd w:val="clear" w:color="auto" w:fill="C7D7C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8DA" w:themeFill="accent6" w:themeFillTint="33"/>
    </w:tcPr>
    <w:tblStylePr w:type="firstRow">
      <w:rPr>
        <w:b/>
        <w:bCs/>
      </w:rPr>
      <w:tblPr/>
      <w:tcPr>
        <w:shd w:val="clear" w:color="auto" w:fill="ECD2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2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6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6C2A" w:themeFill="accent6" w:themeFillShade="BF"/>
      </w:tcPr>
    </w:tblStylePr>
    <w:tblStylePr w:type="band1Vert">
      <w:tblPr/>
      <w:tcPr>
        <w:shd w:val="clear" w:color="auto" w:fill="E8C7A4" w:themeFill="accent6" w:themeFillTint="7F"/>
      </w:tcPr>
    </w:tblStylePr>
    <w:tblStylePr w:type="band1Horz">
      <w:tblPr/>
      <w:tcPr>
        <w:shd w:val="clear" w:color="auto" w:fill="E8C7A4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Status Exam Template</dc:title>
  <dc:creator>ZellaTemplate.com</dc:creator>
  <cp:keywords>Mental Status Exam Template</cp:keywords>
  <dc:description>generated by python-docx</dc:description>
  <cp:lastModifiedBy>user</cp:lastModifiedBy>
  <cp:revision>16</cp:revision>
  <dcterms:created xsi:type="dcterms:W3CDTF">2025-07-11T04:21:00Z</dcterms:created>
  <dcterms:modified xsi:type="dcterms:W3CDTF">2025-11-14T01:36:00Z</dcterms:modified>
</cp:coreProperties>
</file>