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4A" w:rsidRPr="009669D2" w:rsidRDefault="00A86D86" w:rsidP="00164214">
      <w:pPr>
        <w:pStyle w:val="Heading1"/>
        <w:spacing w:before="0" w:after="360"/>
        <w:jc w:val="center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Performance Improvement Plan (PIP)</w:t>
      </w:r>
      <w:r w:rsidR="00877814" w:rsidRPr="009669D2">
        <w:rPr>
          <w:rFonts w:asciiTheme="minorHAnsi" w:eastAsia="Times New Roman" w:hAnsiTheme="minorHAnsi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Employee Name: ___________________________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Position/Title: ___________________________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Department: ______________________________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Manager/Supervisor: _______________________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Date Issued: ______________________________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Review Date: ______________________________</w:t>
      </w:r>
    </w:p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1. Purpose of the Plan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This Performance Improvement Plan (PIP) outlines specific performance deficiencies, improvement goals, timelines, and available resources. It serves as a roadmap to help the employee meet the expected job standards.</w:t>
      </w:r>
    </w:p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2. Areas Requiring Improvement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Performance Area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Current Performance Issues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Expected Standard/Outcome</w:t>
            </w:r>
          </w:p>
        </w:tc>
      </w:tr>
      <w:tr w:rsidR="00FB444A" w:rsidRPr="009669D2"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</w:tr>
    </w:tbl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3. Goals and Objectives (SMART Criteria)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Goal/Objective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Measurement Criteria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Deadline</w:t>
            </w:r>
          </w:p>
        </w:tc>
      </w:tr>
      <w:tr w:rsidR="00FB444A" w:rsidRPr="009669D2"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</w:tr>
    </w:tbl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4. Support and Resources Provided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Type of Support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Details</w:t>
            </w:r>
          </w:p>
        </w:tc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Responsible Person</w:t>
            </w:r>
          </w:p>
        </w:tc>
      </w:tr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Training</w:t>
            </w: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</w:tr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Mentorship</w:t>
            </w: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</w:tr>
      <w:tr w:rsidR="00FB444A" w:rsidRPr="009669D2">
        <w:tc>
          <w:tcPr>
            <w:tcW w:w="2880" w:type="dxa"/>
          </w:tcPr>
          <w:p w:rsidR="00FB444A" w:rsidRPr="009669D2" w:rsidRDefault="00A86D86" w:rsidP="00164214">
            <w:pPr>
              <w:rPr>
                <w:rFonts w:cstheme="majorHAnsi"/>
              </w:rPr>
            </w:pPr>
            <w:r w:rsidRPr="009669D2">
              <w:rPr>
                <w:rFonts w:cstheme="majorHAnsi"/>
              </w:rPr>
              <w:t>Tools/Resources</w:t>
            </w: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  <w:tc>
          <w:tcPr>
            <w:tcW w:w="2880" w:type="dxa"/>
          </w:tcPr>
          <w:p w:rsidR="00FB444A" w:rsidRPr="009669D2" w:rsidRDefault="00FB444A" w:rsidP="00164214">
            <w:pPr>
              <w:rPr>
                <w:rFonts w:cstheme="majorHAnsi"/>
              </w:rPr>
            </w:pPr>
          </w:p>
        </w:tc>
      </w:tr>
    </w:tbl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5. Consequences of Non-Improvement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If the employee fails to meet the expected improvements within the specified timeframe, potential actions may include reassignment of duties, demotion, or termination of employment, in accordance with company policies.</w:t>
      </w:r>
    </w:p>
    <w:p w:rsidR="00FB444A" w:rsidRPr="009669D2" w:rsidRDefault="00FB444A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pStyle w:val="Heading2"/>
        <w:spacing w:before="0"/>
        <w:rPr>
          <w:rFonts w:asciiTheme="minorHAnsi" w:hAnsiTheme="minorHAnsi" w:cstheme="majorHAnsi"/>
          <w:color w:val="auto"/>
        </w:rPr>
      </w:pPr>
      <w:r w:rsidRPr="009669D2">
        <w:rPr>
          <w:rFonts w:asciiTheme="minorHAnsi" w:hAnsiTheme="minorHAnsi" w:cstheme="majorHAnsi"/>
          <w:color w:val="auto"/>
        </w:rPr>
        <w:t>6. Acknowledgment and Agreement</w:t>
      </w:r>
    </w:p>
    <w:p w:rsidR="00FB444A" w:rsidRPr="009669D2" w:rsidRDefault="00A86D86" w:rsidP="00164214">
      <w:pPr>
        <w:spacing w:after="0"/>
        <w:rPr>
          <w:rFonts w:cstheme="majorHAnsi"/>
        </w:rPr>
      </w:pPr>
      <w:r w:rsidRPr="009669D2">
        <w:rPr>
          <w:rFonts w:cstheme="majorHAnsi"/>
        </w:rPr>
        <w:t>I acknowledge that I have reviewed and understood this Performance Improvement Plan. I understand the performance expectations, the support available to me, and the consequences of not meeting these expectations.</w:t>
      </w:r>
    </w:p>
    <w:p w:rsidR="00164214" w:rsidRPr="009669D2" w:rsidRDefault="00164214" w:rsidP="00164214">
      <w:pPr>
        <w:spacing w:after="0"/>
        <w:rPr>
          <w:rFonts w:cstheme="majorHAnsi"/>
        </w:rPr>
      </w:pPr>
    </w:p>
    <w:p w:rsidR="00FB444A" w:rsidRPr="009669D2" w:rsidRDefault="00A86D86" w:rsidP="00164214">
      <w:pPr>
        <w:spacing w:after="0" w:line="360" w:lineRule="auto"/>
        <w:rPr>
          <w:rFonts w:cstheme="majorHAnsi"/>
        </w:rPr>
      </w:pPr>
      <w:r w:rsidRPr="009669D2">
        <w:rPr>
          <w:rFonts w:cstheme="majorHAnsi"/>
        </w:rPr>
        <w:t>Employee Signature: ________________________ Date: ___________</w:t>
      </w:r>
    </w:p>
    <w:p w:rsidR="00FB444A" w:rsidRPr="009669D2" w:rsidRDefault="00A86D86" w:rsidP="00164214">
      <w:pPr>
        <w:spacing w:after="0" w:line="360" w:lineRule="auto"/>
        <w:rPr>
          <w:rFonts w:cstheme="majorHAnsi"/>
        </w:rPr>
      </w:pPr>
      <w:r w:rsidRPr="009669D2">
        <w:rPr>
          <w:rFonts w:cstheme="majorHAnsi"/>
        </w:rPr>
        <w:t>Manager/Supervisor Signature: ______________ Date: ___________</w:t>
      </w:r>
    </w:p>
    <w:p w:rsidR="00FB444A" w:rsidRPr="009669D2" w:rsidRDefault="00A86D86" w:rsidP="00164214">
      <w:pPr>
        <w:spacing w:after="0" w:line="360" w:lineRule="auto"/>
        <w:rPr>
          <w:rFonts w:cstheme="majorHAnsi"/>
        </w:rPr>
      </w:pPr>
      <w:r w:rsidRPr="009669D2">
        <w:rPr>
          <w:rFonts w:cstheme="majorHAnsi"/>
        </w:rPr>
        <w:t>HR Representative Signature: ________________ Date: ___________</w:t>
      </w:r>
    </w:p>
    <w:sectPr w:rsidR="00FB444A" w:rsidRPr="009669D2" w:rsidSect="00164214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0753"/>
    <w:rsid w:val="00034616"/>
    <w:rsid w:val="0006063C"/>
    <w:rsid w:val="0015074B"/>
    <w:rsid w:val="00164214"/>
    <w:rsid w:val="0029639D"/>
    <w:rsid w:val="00326F90"/>
    <w:rsid w:val="005103AA"/>
    <w:rsid w:val="00561377"/>
    <w:rsid w:val="006400BC"/>
    <w:rsid w:val="00877814"/>
    <w:rsid w:val="009669D2"/>
    <w:rsid w:val="00A86D86"/>
    <w:rsid w:val="00AA1D8D"/>
    <w:rsid w:val="00B47730"/>
    <w:rsid w:val="00BB745B"/>
    <w:rsid w:val="00CB0664"/>
    <w:rsid w:val="00FB444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 Template</dc:title>
  <dc:creator>ZellaTemplate.com</dc:creator>
  <cp:keywords>Performance Improvement Plan Template</cp:keywords>
  <dc:description>generated by python-docx</dc:description>
  <cp:lastModifiedBy>user</cp:lastModifiedBy>
  <cp:revision>7</cp:revision>
  <dcterms:created xsi:type="dcterms:W3CDTF">2025-08-13T03:01:00Z</dcterms:created>
  <dcterms:modified xsi:type="dcterms:W3CDTF">2025-11-13T03:58:00Z</dcterms:modified>
</cp:coreProperties>
</file>